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0243" w14:textId="2F1379F2" w:rsidR="00D858CC" w:rsidRPr="0046412D" w:rsidRDefault="00D24C88" w:rsidP="00D24C88">
      <w:pPr>
        <w:pStyle w:val="Overskrift1"/>
        <w:rPr>
          <w:lang w:val="en-GB"/>
        </w:rPr>
      </w:pPr>
      <w:r w:rsidRPr="0046412D">
        <w:rPr>
          <w:lang w:val="en-GB"/>
        </w:rPr>
        <w:t>IDEAS AND CHALLENGES MARKETPLACE</w:t>
      </w:r>
    </w:p>
    <w:p w14:paraId="336676C5" w14:textId="451EF811" w:rsidR="00D858CC" w:rsidRPr="0046412D" w:rsidRDefault="00D858CC"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 xml:space="preserve">On the </w:t>
      </w:r>
      <w:hyperlink r:id="rId13" w:history="1">
        <w:r w:rsidRPr="0046412D">
          <w:rPr>
            <w:rFonts w:ascii="Aptos" w:eastAsia="Open Sans" w:hAnsi="Aptos" w:cs="Open Sans"/>
            <w:color w:val="0000FF"/>
            <w:sz w:val="24"/>
            <w:szCs w:val="24"/>
            <w:u w:val="single"/>
            <w:lang w:eastAsia="en-GB"/>
          </w:rPr>
          <w:t>‘Ideas and Challenges’ marketplace</w:t>
        </w:r>
      </w:hyperlink>
      <w:r w:rsidRPr="0046412D">
        <w:rPr>
          <w:rFonts w:ascii="Aptos" w:eastAsia="Open Sans" w:hAnsi="Aptos" w:cs="Open Sans"/>
          <w:sz w:val="24"/>
          <w:szCs w:val="24"/>
          <w:lang w:eastAsia="en-GB"/>
        </w:rPr>
        <w:t xml:space="preserve">, WorldLabs members (both industrial and academic) can post ideas and challenges which can form the basis of an ODIN project application. By posting, ODIN members indicate their interest in developing an open project and can source further input and partners. </w:t>
      </w:r>
    </w:p>
    <w:p w14:paraId="43DF77EB" w14:textId="77777777" w:rsidR="00D858CC" w:rsidRPr="0046412D" w:rsidRDefault="00D858CC" w:rsidP="00D42194">
      <w:pPr>
        <w:spacing w:after="0" w:line="276" w:lineRule="auto"/>
        <w:jc w:val="left"/>
        <w:rPr>
          <w:rFonts w:ascii="Aptos" w:eastAsia="Open Sans" w:hAnsi="Aptos" w:cs="Open Sans"/>
          <w:b/>
          <w:bCs/>
          <w:sz w:val="24"/>
          <w:szCs w:val="24"/>
          <w:lang w:eastAsia="en-GB"/>
        </w:rPr>
      </w:pPr>
    </w:p>
    <w:p w14:paraId="6F085007" w14:textId="77777777" w:rsidR="00D858CC" w:rsidRPr="0046412D" w:rsidRDefault="00D858CC" w:rsidP="00D42194">
      <w:pPr>
        <w:spacing w:after="0" w:line="276" w:lineRule="auto"/>
        <w:jc w:val="left"/>
        <w:rPr>
          <w:rFonts w:ascii="Aptos" w:eastAsia="Open Sans" w:hAnsi="Aptos" w:cs="Open Sans"/>
          <w:b/>
          <w:bCs/>
          <w:sz w:val="24"/>
          <w:szCs w:val="24"/>
          <w:lang w:eastAsia="en-GB"/>
        </w:rPr>
      </w:pPr>
      <w:r w:rsidRPr="0046412D">
        <w:rPr>
          <w:rFonts w:ascii="Aptos" w:eastAsia="Open Sans" w:hAnsi="Aptos" w:cs="Open Sans"/>
          <w:b/>
          <w:bCs/>
          <w:sz w:val="24"/>
          <w:szCs w:val="24"/>
          <w:lang w:eastAsia="en-GB"/>
        </w:rPr>
        <w:t>NOTES and TIPS:</w:t>
      </w:r>
    </w:p>
    <w:p w14:paraId="4377CDFA" w14:textId="77777777" w:rsidR="001A298C" w:rsidRPr="0046412D" w:rsidRDefault="001A298C" w:rsidP="001A298C">
      <w:pPr>
        <w:numPr>
          <w:ilvl w:val="0"/>
          <w:numId w:val="26"/>
        </w:numPr>
        <w:spacing w:after="0" w:line="276" w:lineRule="auto"/>
        <w:contextualSpacing/>
        <w:jc w:val="left"/>
        <w:rPr>
          <w:rFonts w:ascii="Aptos" w:eastAsia="Open Sans" w:hAnsi="Aptos" w:cs="Open Sans"/>
          <w:sz w:val="24"/>
          <w:szCs w:val="24"/>
          <w:lang w:eastAsia="en-GB"/>
        </w:rPr>
      </w:pPr>
      <w:r w:rsidRPr="0046412D">
        <w:rPr>
          <w:rFonts w:ascii="Aptos" w:eastAsia="Open Sans" w:hAnsi="Aptos" w:cs="Open Sans"/>
          <w:sz w:val="24"/>
          <w:szCs w:val="24"/>
          <w:lang w:eastAsia="en-GB"/>
        </w:rPr>
        <w:t xml:space="preserve">The deadline for posting ideas and challenges for the Grant Type 2A Call is </w:t>
      </w:r>
      <w:r w:rsidRPr="0046412D">
        <w:rPr>
          <w:rFonts w:ascii="Aptos" w:eastAsia="Open Sans" w:hAnsi="Aptos" w:cs="Open Sans"/>
          <w:b/>
          <w:bCs/>
          <w:sz w:val="24"/>
          <w:szCs w:val="24"/>
          <w:lang w:eastAsia="en-GB"/>
        </w:rPr>
        <w:t>13 September 2026</w:t>
      </w:r>
      <w:r w:rsidRPr="0046412D">
        <w:rPr>
          <w:rFonts w:ascii="Aptos" w:eastAsia="Open Sans" w:hAnsi="Aptos" w:cs="Open Sans"/>
          <w:sz w:val="24"/>
          <w:szCs w:val="24"/>
          <w:lang w:eastAsia="en-GB"/>
        </w:rPr>
        <w:t xml:space="preserve">. However, if facilitated matchmaking is needed, the ideas or challenges must be posted before 23 August 2026. This includes if you are seeking partners that are not on WorldLabs. Please contact the ODIN Secretariat at </w:t>
      </w:r>
      <w:hyperlink r:id="rId14" w:history="1">
        <w:r w:rsidRPr="0046412D">
          <w:rPr>
            <w:rStyle w:val="Hyperlink"/>
            <w:rFonts w:ascii="Aptos" w:eastAsia="Open Sans" w:hAnsi="Aptos" w:cs="Open Sans"/>
            <w:sz w:val="24"/>
            <w:szCs w:val="24"/>
            <w:lang w:eastAsia="en-GB"/>
          </w:rPr>
          <w:t>odin@au.dk</w:t>
        </w:r>
      </w:hyperlink>
      <w:r w:rsidRPr="0046412D">
        <w:rPr>
          <w:rFonts w:ascii="Aptos" w:eastAsia="Open Sans" w:hAnsi="Aptos" w:cs="Open Sans"/>
          <w:sz w:val="24"/>
          <w:szCs w:val="24"/>
          <w:lang w:eastAsia="en-GB"/>
        </w:rPr>
        <w:t xml:space="preserve"> after posting. </w:t>
      </w:r>
    </w:p>
    <w:p w14:paraId="6625D4F9" w14:textId="77777777" w:rsidR="001A298C" w:rsidRPr="0046412D" w:rsidRDefault="001A298C" w:rsidP="001A298C">
      <w:pPr>
        <w:numPr>
          <w:ilvl w:val="0"/>
          <w:numId w:val="26"/>
        </w:numPr>
        <w:spacing w:after="0" w:line="276" w:lineRule="auto"/>
        <w:contextualSpacing/>
        <w:jc w:val="left"/>
        <w:rPr>
          <w:rFonts w:ascii="Aptos" w:eastAsia="Open Sans" w:hAnsi="Aptos" w:cs="Open Sans"/>
          <w:sz w:val="24"/>
          <w:szCs w:val="24"/>
          <w:lang w:eastAsia="en-GB"/>
        </w:rPr>
      </w:pPr>
      <w:r w:rsidRPr="0046412D">
        <w:rPr>
          <w:rFonts w:ascii="Aptos" w:eastAsia="Open Sans" w:hAnsi="Aptos" w:cs="Open Sans"/>
          <w:b/>
          <w:bCs/>
          <w:sz w:val="24"/>
          <w:szCs w:val="24"/>
          <w:lang w:eastAsia="en-GB"/>
        </w:rPr>
        <w:t>Teams do not have to be fully formed</w:t>
      </w:r>
      <w:r w:rsidRPr="0046412D">
        <w:rPr>
          <w:rFonts w:ascii="Aptos" w:eastAsia="Open Sans" w:hAnsi="Aptos" w:cs="Open Sans"/>
          <w:sz w:val="24"/>
          <w:szCs w:val="24"/>
          <w:lang w:eastAsia="en-GB"/>
        </w:rPr>
        <w:t xml:space="preserve"> before posting the idea or challenge. The marketplace can (and should) be used as a tool to find additional partners/resources. You can browse and contact all </w:t>
      </w:r>
      <w:hyperlink r:id="rId15" w:history="1">
        <w:r w:rsidRPr="0046412D">
          <w:rPr>
            <w:rFonts w:ascii="Aptos" w:eastAsia="Open Sans" w:hAnsi="Aptos" w:cs="Open Sans"/>
            <w:color w:val="0000FF"/>
            <w:sz w:val="24"/>
            <w:szCs w:val="24"/>
            <w:u w:val="single"/>
            <w:lang w:eastAsia="en-GB"/>
          </w:rPr>
          <w:t>current ODIN members here</w:t>
        </w:r>
      </w:hyperlink>
      <w:r w:rsidRPr="0046412D">
        <w:rPr>
          <w:rFonts w:ascii="Aptos" w:eastAsia="Arial" w:hAnsi="Aptos" w:cs="Open Sans"/>
          <w:sz w:val="24"/>
          <w:szCs w:val="24"/>
          <w:lang w:eastAsia="en-GB"/>
        </w:rPr>
        <w:t xml:space="preserve"> or through individual idea/challenge or resource postings</w:t>
      </w:r>
      <w:r w:rsidRPr="0046412D">
        <w:rPr>
          <w:rFonts w:ascii="Aptos" w:eastAsia="Open Sans" w:hAnsi="Aptos" w:cs="Open Sans"/>
          <w:sz w:val="24"/>
          <w:szCs w:val="24"/>
          <w:lang w:eastAsia="en-GB"/>
        </w:rPr>
        <w:t xml:space="preserve">. </w:t>
      </w:r>
    </w:p>
    <w:p w14:paraId="7D99C2DD" w14:textId="77777777" w:rsidR="00D858CC" w:rsidRPr="0046412D" w:rsidRDefault="00D858CC" w:rsidP="00D42194">
      <w:pPr>
        <w:numPr>
          <w:ilvl w:val="0"/>
          <w:numId w:val="26"/>
        </w:numPr>
        <w:spacing w:after="0" w:line="276" w:lineRule="auto"/>
        <w:contextualSpacing/>
        <w:jc w:val="left"/>
        <w:rPr>
          <w:rFonts w:ascii="Aptos" w:eastAsia="Open Sans" w:hAnsi="Aptos" w:cs="Open Sans"/>
          <w:sz w:val="24"/>
          <w:szCs w:val="24"/>
          <w:lang w:eastAsia="en-GB"/>
        </w:rPr>
      </w:pPr>
      <w:r w:rsidRPr="0046412D">
        <w:rPr>
          <w:rFonts w:ascii="Aptos" w:eastAsia="Open Sans" w:hAnsi="Aptos" w:cs="Open Sans"/>
          <w:b/>
          <w:bCs/>
          <w:sz w:val="24"/>
          <w:szCs w:val="24"/>
          <w:lang w:eastAsia="en-GB"/>
        </w:rPr>
        <w:t>Ideas do not have to be fully formed</w:t>
      </w:r>
      <w:r w:rsidRPr="0046412D">
        <w:rPr>
          <w:rFonts w:ascii="Aptos" w:eastAsia="Open Sans" w:hAnsi="Aptos" w:cs="Open Sans"/>
          <w:sz w:val="24"/>
          <w:szCs w:val="24"/>
          <w:lang w:eastAsia="en-GB"/>
        </w:rPr>
        <w:t xml:space="preserve"> before posting. As new partners join, it is expected that the project will develop further and </w:t>
      </w:r>
      <w:r w:rsidRPr="0046412D">
        <w:rPr>
          <w:rFonts w:ascii="Aptos" w:eastAsia="Open Sans" w:hAnsi="Aptos" w:cs="Open Sans"/>
          <w:b/>
          <w:bCs/>
          <w:sz w:val="24"/>
          <w:szCs w:val="24"/>
          <w:lang w:eastAsia="en-GB"/>
        </w:rPr>
        <w:t>may change significantly</w:t>
      </w:r>
      <w:r w:rsidRPr="0046412D">
        <w:rPr>
          <w:rFonts w:ascii="Aptos" w:eastAsia="Open Sans" w:hAnsi="Aptos" w:cs="Open Sans"/>
          <w:sz w:val="24"/>
          <w:szCs w:val="24"/>
          <w:lang w:eastAsia="en-GB"/>
        </w:rPr>
        <w:t xml:space="preserve">. </w:t>
      </w:r>
    </w:p>
    <w:p w14:paraId="0ED5927F" w14:textId="7299D4C5" w:rsidR="00D858CC" w:rsidRPr="0046412D" w:rsidRDefault="00D858CC" w:rsidP="00D42194">
      <w:pPr>
        <w:numPr>
          <w:ilvl w:val="0"/>
          <w:numId w:val="26"/>
        </w:numPr>
        <w:spacing w:after="0" w:line="276" w:lineRule="auto"/>
        <w:contextualSpacing/>
        <w:jc w:val="left"/>
        <w:rPr>
          <w:rFonts w:ascii="Aptos" w:eastAsia="Open Sans" w:hAnsi="Aptos" w:cs="Open Sans"/>
          <w:sz w:val="24"/>
          <w:szCs w:val="24"/>
          <w:lang w:eastAsia="en-GB"/>
        </w:rPr>
      </w:pPr>
      <w:r w:rsidRPr="0046412D">
        <w:rPr>
          <w:rFonts w:ascii="Aptos" w:eastAsia="Open Sans" w:hAnsi="Aptos" w:cs="Open Sans"/>
          <w:sz w:val="24"/>
          <w:szCs w:val="24"/>
          <w:lang w:eastAsia="en-GB"/>
        </w:rPr>
        <w:t xml:space="preserve">Main applicants must consult their local </w:t>
      </w:r>
      <w:r w:rsidR="004C4FC3">
        <w:rPr>
          <w:rFonts w:ascii="Aptos" w:eastAsia="Open Sans" w:hAnsi="Aptos" w:cs="Open Sans"/>
          <w:sz w:val="24"/>
          <w:szCs w:val="24"/>
          <w:lang w:eastAsia="en-GB"/>
        </w:rPr>
        <w:t xml:space="preserve">development </w:t>
      </w:r>
      <w:r w:rsidR="00EF4D5E">
        <w:rPr>
          <w:rFonts w:ascii="Aptos" w:eastAsia="Open Sans" w:hAnsi="Aptos" w:cs="Open Sans"/>
          <w:sz w:val="24"/>
          <w:szCs w:val="24"/>
          <w:lang w:eastAsia="en-GB"/>
        </w:rPr>
        <w:t>advisor</w:t>
      </w:r>
      <w:r w:rsidRPr="0046412D">
        <w:rPr>
          <w:rFonts w:ascii="Aptos" w:eastAsia="Open Sans" w:hAnsi="Aptos" w:cs="Open Sans"/>
          <w:sz w:val="24"/>
          <w:szCs w:val="24"/>
          <w:lang w:eastAsia="en-GB"/>
        </w:rPr>
        <w:t xml:space="preserve"> in order to discuss precompetitiveness and openness</w:t>
      </w:r>
      <w:r w:rsidR="004C4FC3">
        <w:rPr>
          <w:rFonts w:ascii="Aptos" w:eastAsia="Open Sans" w:hAnsi="Aptos" w:cs="Open Sans"/>
          <w:sz w:val="24"/>
          <w:szCs w:val="24"/>
          <w:lang w:eastAsia="en-GB"/>
        </w:rPr>
        <w:t xml:space="preserve"> before submitting an application</w:t>
      </w:r>
      <w:r w:rsidRPr="0046412D">
        <w:rPr>
          <w:rFonts w:ascii="Aptos" w:eastAsia="Open Sans" w:hAnsi="Aptos" w:cs="Open Sans"/>
          <w:sz w:val="24"/>
          <w:szCs w:val="24"/>
          <w:lang w:eastAsia="en-GB"/>
        </w:rPr>
        <w:t>.</w:t>
      </w:r>
    </w:p>
    <w:p w14:paraId="6D6258A2" w14:textId="12846D86" w:rsidR="00D858CC" w:rsidRPr="0046412D" w:rsidRDefault="00D858CC" w:rsidP="00D42194">
      <w:pPr>
        <w:numPr>
          <w:ilvl w:val="0"/>
          <w:numId w:val="26"/>
        </w:numPr>
        <w:spacing w:after="0" w:line="276" w:lineRule="auto"/>
        <w:contextualSpacing/>
        <w:jc w:val="left"/>
        <w:rPr>
          <w:rFonts w:ascii="Aptos" w:eastAsia="Open Sans" w:hAnsi="Aptos" w:cs="Open Sans"/>
          <w:b/>
          <w:bCs/>
          <w:sz w:val="24"/>
          <w:szCs w:val="24"/>
          <w:lang w:eastAsia="en-GB"/>
        </w:rPr>
      </w:pPr>
      <w:r w:rsidRPr="0046412D">
        <w:rPr>
          <w:rFonts w:ascii="Aptos" w:eastAsia="Open Sans" w:hAnsi="Aptos" w:cs="Open Sans"/>
          <w:b/>
          <w:bCs/>
          <w:sz w:val="24"/>
          <w:szCs w:val="24"/>
          <w:lang w:eastAsia="en-GB"/>
        </w:rPr>
        <w:t xml:space="preserve">Applications that are not clearly linked to an idea/challenge/resource posted in the Marketplace will be administratively rejected without review. </w:t>
      </w:r>
    </w:p>
    <w:p w14:paraId="24391A82" w14:textId="1AD67779" w:rsidR="00D858CC" w:rsidRPr="0046412D" w:rsidRDefault="00D858CC"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br/>
      </w:r>
      <w:r w:rsidRPr="0046412D">
        <w:rPr>
          <w:rFonts w:ascii="Segoe UI Emoji" w:eastAsia="Open Sans" w:hAnsi="Segoe UI Emoji" w:cs="Segoe UI Emoji"/>
          <w:sz w:val="24"/>
          <w:szCs w:val="24"/>
          <w:lang w:eastAsia="en-GB"/>
        </w:rPr>
        <w:t>⚠️</w:t>
      </w:r>
      <w:r w:rsidRPr="0046412D">
        <w:rPr>
          <w:rFonts w:ascii="Aptos" w:eastAsia="Open Sans" w:hAnsi="Aptos" w:cs="Open Sans"/>
          <w:sz w:val="24"/>
          <w:szCs w:val="24"/>
          <w:lang w:eastAsia="en-GB"/>
        </w:rPr>
        <w:t xml:space="preserve">Any information, documents or images that you upload will be visible to WorldLabs members, so please do not upload any private or confidential information that you do not wish to share. You may edit your post at any time </w:t>
      </w:r>
      <w:r w:rsidR="00FB7B38" w:rsidRPr="0046412D">
        <w:rPr>
          <w:rFonts w:ascii="Aptos" w:eastAsia="Open Sans" w:hAnsi="Aptos" w:cs="Open Sans"/>
          <w:sz w:val="24"/>
          <w:szCs w:val="24"/>
          <w:lang w:eastAsia="en-GB"/>
        </w:rPr>
        <w:t>before the deadline</w:t>
      </w:r>
      <w:r w:rsidRPr="0046412D">
        <w:rPr>
          <w:rFonts w:ascii="Aptos" w:eastAsia="Open Sans" w:hAnsi="Aptos" w:cs="Open Sans"/>
          <w:sz w:val="24"/>
          <w:szCs w:val="24"/>
          <w:lang w:eastAsia="en-GB"/>
        </w:rPr>
        <w:t xml:space="preserve">. </w:t>
      </w:r>
    </w:p>
    <w:p w14:paraId="2F9EEF64" w14:textId="77777777" w:rsidR="00BB3F50" w:rsidRPr="0046412D" w:rsidRDefault="00BB3F50" w:rsidP="00D42194">
      <w:pPr>
        <w:spacing w:after="0" w:line="276" w:lineRule="auto"/>
        <w:jc w:val="left"/>
        <w:rPr>
          <w:rFonts w:ascii="Aptos" w:eastAsia="Open Sans" w:hAnsi="Aptos" w:cs="Open Sans"/>
          <w:sz w:val="24"/>
          <w:szCs w:val="24"/>
          <w:lang w:eastAsia="en-GB"/>
        </w:rPr>
      </w:pPr>
    </w:p>
    <w:p w14:paraId="1E0EAC61" w14:textId="33F7B737" w:rsidR="00BB3F50" w:rsidRPr="0046412D" w:rsidRDefault="00BB3F50" w:rsidP="00D42194">
      <w:pPr>
        <w:spacing w:after="0" w:line="276" w:lineRule="auto"/>
        <w:jc w:val="left"/>
        <w:rPr>
          <w:rFonts w:ascii="Aptos" w:eastAsia="Open Sans" w:hAnsi="Aptos" w:cs="Open Sans"/>
          <w:sz w:val="24"/>
          <w:szCs w:val="24"/>
          <w:lang w:eastAsia="en-GB"/>
        </w:rPr>
      </w:pPr>
      <w:r w:rsidRPr="0046412D">
        <w:rPr>
          <w:rFonts w:ascii="Segoe UI Emoji" w:eastAsia="Open Sans" w:hAnsi="Segoe UI Emoji" w:cs="Segoe UI Emoji"/>
          <w:sz w:val="24"/>
          <w:szCs w:val="24"/>
          <w:lang w:eastAsia="en-GB"/>
        </w:rPr>
        <w:t>⚠️</w:t>
      </w:r>
      <w:r w:rsidRPr="0046412D">
        <w:rPr>
          <w:rFonts w:ascii="Aptos" w:eastAsia="Open Sans" w:hAnsi="Aptos" w:cs="Open Sans"/>
          <w:sz w:val="24"/>
          <w:szCs w:val="24"/>
          <w:lang w:eastAsia="en-GB"/>
        </w:rPr>
        <w:t> If you are editing a post from a previous year, note that some questions have been changed or added. Read through your responses and update where appropriate</w:t>
      </w:r>
    </w:p>
    <w:p w14:paraId="0162367D" w14:textId="77777777" w:rsidR="00A4598A" w:rsidRPr="0046412D" w:rsidRDefault="00A4598A" w:rsidP="00D42194">
      <w:pPr>
        <w:spacing w:after="0" w:line="276" w:lineRule="auto"/>
        <w:jc w:val="left"/>
        <w:rPr>
          <w:rFonts w:ascii="Aptos" w:eastAsia="Arial" w:hAnsi="Aptos" w:cs="Open Sans"/>
          <w:sz w:val="24"/>
          <w:szCs w:val="24"/>
          <w:lang w:eastAsia="en-GB"/>
        </w:rPr>
      </w:pPr>
    </w:p>
    <w:p w14:paraId="3FB8FCC4" w14:textId="49F3A62D" w:rsidR="00D858CC" w:rsidRPr="0046412D" w:rsidRDefault="00B10C00" w:rsidP="00D42194">
      <w:pPr>
        <w:spacing w:after="0" w:line="276" w:lineRule="auto"/>
        <w:jc w:val="center"/>
        <w:rPr>
          <w:rFonts w:ascii="Aptos" w:eastAsia="Open Sans" w:hAnsi="Aptos" w:cs="Open Sans"/>
          <w:sz w:val="24"/>
          <w:szCs w:val="24"/>
          <w:lang w:eastAsia="en-GB"/>
        </w:rPr>
      </w:pPr>
      <w:r w:rsidRPr="0046412D">
        <w:rPr>
          <w:rFonts w:ascii="Aptos" w:eastAsia="Open Sans" w:hAnsi="Aptos" w:cs="Open Sans"/>
          <w:noProof/>
          <w:sz w:val="24"/>
          <w:szCs w:val="24"/>
          <w:lang w:eastAsia="en-GB"/>
        </w:rPr>
        <w:drawing>
          <wp:inline distT="0" distB="0" distL="0" distR="0" wp14:anchorId="233AEDD5" wp14:editId="48859E84">
            <wp:extent cx="4670473" cy="1650340"/>
            <wp:effectExtent l="0" t="0" r="0" b="7620"/>
            <wp:docPr id="1331887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87558" name=""/>
                    <pic:cNvPicPr/>
                  </pic:nvPicPr>
                  <pic:blipFill>
                    <a:blip r:embed="rId16"/>
                    <a:stretch>
                      <a:fillRect/>
                    </a:stretch>
                  </pic:blipFill>
                  <pic:spPr>
                    <a:xfrm>
                      <a:off x="0" y="0"/>
                      <a:ext cx="4704630" cy="1662409"/>
                    </a:xfrm>
                    <a:prstGeom prst="rect">
                      <a:avLst/>
                    </a:prstGeom>
                  </pic:spPr>
                </pic:pic>
              </a:graphicData>
            </a:graphic>
          </wp:inline>
        </w:drawing>
      </w:r>
    </w:p>
    <w:p w14:paraId="36C5B30F" w14:textId="77777777" w:rsidR="00D858CC" w:rsidRPr="0046412D" w:rsidRDefault="00D858CC" w:rsidP="00D42194">
      <w:pPr>
        <w:spacing w:after="0" w:line="276" w:lineRule="auto"/>
        <w:jc w:val="left"/>
        <w:rPr>
          <w:rFonts w:ascii="Aptos" w:eastAsia="Open Sans" w:hAnsi="Aptos" w:cs="Open Sans"/>
          <w:sz w:val="24"/>
          <w:szCs w:val="24"/>
          <w:lang w:eastAsia="en-GB"/>
        </w:rPr>
      </w:pPr>
    </w:p>
    <w:p w14:paraId="63054D34" w14:textId="77777777" w:rsidR="002A5186" w:rsidRDefault="00D858CC"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 xml:space="preserve">The following pages contain a template </w:t>
      </w:r>
      <w:r w:rsidR="008C5C6C" w:rsidRPr="0046412D">
        <w:rPr>
          <w:rFonts w:ascii="Aptos" w:eastAsia="Open Sans" w:hAnsi="Aptos" w:cs="Open Sans"/>
          <w:sz w:val="24"/>
          <w:szCs w:val="24"/>
          <w:lang w:eastAsia="en-GB"/>
        </w:rPr>
        <w:t>to prepare</w:t>
      </w:r>
      <w:r w:rsidRPr="0046412D">
        <w:rPr>
          <w:rFonts w:ascii="Aptos" w:eastAsia="Open Sans" w:hAnsi="Aptos" w:cs="Open Sans"/>
          <w:sz w:val="24"/>
          <w:szCs w:val="24"/>
          <w:lang w:eastAsia="en-GB"/>
        </w:rPr>
        <w:t xml:space="preserve"> before posting online</w:t>
      </w:r>
      <w:r w:rsidR="00C962C1">
        <w:rPr>
          <w:rFonts w:ascii="Aptos" w:eastAsia="Open Sans" w:hAnsi="Aptos" w:cs="Open Sans"/>
          <w:sz w:val="24"/>
          <w:szCs w:val="24"/>
          <w:lang w:eastAsia="en-GB"/>
        </w:rPr>
        <w:t>, if desired</w:t>
      </w:r>
      <w:r w:rsidRPr="0046412D">
        <w:rPr>
          <w:rFonts w:ascii="Aptos" w:eastAsia="Open Sans" w:hAnsi="Aptos" w:cs="Open Sans"/>
          <w:sz w:val="24"/>
          <w:szCs w:val="24"/>
          <w:lang w:eastAsia="en-GB"/>
        </w:rPr>
        <w:t xml:space="preserve">. </w:t>
      </w:r>
    </w:p>
    <w:p w14:paraId="77D36463" w14:textId="77777777" w:rsidR="00F52775" w:rsidRDefault="00F52775" w:rsidP="00D42194">
      <w:pPr>
        <w:spacing w:after="0" w:line="276" w:lineRule="auto"/>
        <w:jc w:val="left"/>
        <w:rPr>
          <w:rFonts w:ascii="Aptos" w:eastAsia="Open Sans" w:hAnsi="Aptos" w:cs="Open Sans"/>
          <w:b/>
          <w:sz w:val="24"/>
          <w:szCs w:val="24"/>
          <w:lang w:eastAsia="en-GB"/>
        </w:rPr>
      </w:pPr>
    </w:p>
    <w:p w14:paraId="292F1BE0" w14:textId="2891AE2B" w:rsidR="00D858CC" w:rsidRPr="002A5186" w:rsidRDefault="00D858CC"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b/>
          <w:sz w:val="24"/>
          <w:szCs w:val="24"/>
          <w:lang w:eastAsia="en-GB"/>
        </w:rPr>
        <w:lastRenderedPageBreak/>
        <w:t>Title</w:t>
      </w:r>
    </w:p>
    <w:p w14:paraId="0F4D32E0" w14:textId="311D7AD3" w:rsidR="00D858CC" w:rsidRPr="0046412D" w:rsidRDefault="00D858CC"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 xml:space="preserve">Summarize your idea or challenge, aiming for clarity and impact. Only the first ca. 50 characters will show on the </w:t>
      </w:r>
      <w:r w:rsidR="000441A8" w:rsidRPr="0046412D">
        <w:rPr>
          <w:rFonts w:ascii="Aptos" w:eastAsia="Open Sans" w:hAnsi="Aptos" w:cs="Open Sans"/>
          <w:sz w:val="24"/>
          <w:szCs w:val="24"/>
          <w:lang w:eastAsia="en-GB"/>
        </w:rPr>
        <w:t>preview page</w:t>
      </w:r>
      <w:r w:rsidR="00B63F63">
        <w:rPr>
          <w:rFonts w:ascii="Aptos" w:eastAsia="Open Sans" w:hAnsi="Aptos" w:cs="Open Sans"/>
          <w:sz w:val="24"/>
          <w:szCs w:val="24"/>
          <w:lang w:eastAsia="en-GB"/>
        </w:rPr>
        <w:t xml:space="preserve"> once published</w:t>
      </w:r>
      <w:r w:rsidRPr="0046412D">
        <w:rPr>
          <w:rFonts w:ascii="Aptos" w:eastAsia="Open Sans" w:hAnsi="Aptos" w:cs="Open Sans"/>
          <w:sz w:val="24"/>
          <w:szCs w:val="24"/>
          <w:lang w:eastAsia="en-GB"/>
        </w:rPr>
        <w:t>.</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8C5C6C" w:rsidRPr="0046412D" w14:paraId="49A93C2C" w14:textId="77777777" w:rsidTr="00443297">
        <w:trPr>
          <w:trHeight w:val="406"/>
        </w:trPr>
        <w:tc>
          <w:tcPr>
            <w:tcW w:w="9629" w:type="dxa"/>
            <w:shd w:val="clear" w:color="auto" w:fill="FFE8D1"/>
            <w:vAlign w:val="center"/>
          </w:tcPr>
          <w:p w14:paraId="35744C8B" w14:textId="77777777" w:rsidR="008C5C6C" w:rsidRPr="0046412D" w:rsidRDefault="008C5C6C" w:rsidP="008C5C6C">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666666"/>
                <w:sz w:val="24"/>
                <w:szCs w:val="24"/>
                <w:lang w:eastAsia="en-GB"/>
              </w:rPr>
              <w:t xml:space="preserve">Add your answer here… </w:t>
            </w:r>
          </w:p>
        </w:tc>
      </w:tr>
    </w:tbl>
    <w:p w14:paraId="319A8471" w14:textId="4D35AC53" w:rsidR="00D858CC" w:rsidRPr="0046412D" w:rsidRDefault="00D858CC" w:rsidP="008C5C6C">
      <w:pPr>
        <w:spacing w:before="240" w:after="0" w:line="276" w:lineRule="auto"/>
        <w:jc w:val="left"/>
        <w:rPr>
          <w:rFonts w:ascii="Aptos" w:eastAsia="Open Sans" w:hAnsi="Aptos" w:cs="Open Sans"/>
          <w:b/>
          <w:bCs/>
          <w:sz w:val="24"/>
          <w:szCs w:val="24"/>
          <w:lang w:eastAsia="en-GB"/>
        </w:rPr>
      </w:pPr>
      <w:r w:rsidRPr="0046412D">
        <w:rPr>
          <w:rFonts w:ascii="Aptos" w:eastAsia="Open Sans" w:hAnsi="Aptos" w:cs="Open Sans"/>
          <w:b/>
          <w:bCs/>
          <w:sz w:val="24"/>
          <w:szCs w:val="24"/>
          <w:lang w:eastAsia="en-GB"/>
        </w:rPr>
        <w:t>Description of Idea or Challenge</w:t>
      </w:r>
    </w:p>
    <w:p w14:paraId="0FD7A118" w14:textId="607CF6CE" w:rsidR="00D858CC" w:rsidRPr="0046412D" w:rsidRDefault="00D858CC" w:rsidP="00D42194">
      <w:pPr>
        <w:spacing w:after="0" w:line="276" w:lineRule="auto"/>
        <w:jc w:val="left"/>
        <w:rPr>
          <w:rFonts w:ascii="Aptos" w:eastAsia="Open Sans" w:hAnsi="Aptos" w:cs="Open Sans"/>
          <w:i/>
          <w:iCs/>
          <w:sz w:val="24"/>
          <w:szCs w:val="24"/>
          <w:lang w:eastAsia="en-GB"/>
        </w:rPr>
      </w:pPr>
      <w:r w:rsidRPr="0046412D">
        <w:rPr>
          <w:rFonts w:ascii="Aptos" w:eastAsia="Open Sans" w:hAnsi="Aptos" w:cs="Open Sans"/>
          <w:sz w:val="24"/>
          <w:szCs w:val="24"/>
          <w:lang w:eastAsia="en-GB"/>
        </w:rPr>
        <w:t xml:space="preserve">Briefly describe the unmet need your project aims to address and (if relevant) your suggested approach to solving it. Highlight </w:t>
      </w:r>
      <w:r w:rsidR="000441A8" w:rsidRPr="0046412D">
        <w:rPr>
          <w:rFonts w:ascii="Aptos" w:eastAsia="Open Sans" w:hAnsi="Aptos" w:cs="Open Sans"/>
          <w:sz w:val="24"/>
          <w:szCs w:val="24"/>
          <w:lang w:eastAsia="en-GB"/>
        </w:rPr>
        <w:t>the potential future benefits to drug discovery and/or diagnostics development</w:t>
      </w:r>
      <w:r w:rsidRPr="0046412D">
        <w:rPr>
          <w:rFonts w:ascii="Aptos" w:eastAsia="Open Sans" w:hAnsi="Aptos" w:cs="Open Sans"/>
          <w:sz w:val="24"/>
          <w:szCs w:val="24"/>
          <w:lang w:eastAsia="en-GB"/>
        </w:rPr>
        <w:t xml:space="preserve">. Only the first ca. 120 characters will be shown on the </w:t>
      </w:r>
      <w:r w:rsidR="000441A8" w:rsidRPr="0046412D">
        <w:rPr>
          <w:rFonts w:ascii="Aptos" w:eastAsia="Open Sans" w:hAnsi="Aptos" w:cs="Open Sans"/>
          <w:sz w:val="24"/>
          <w:szCs w:val="24"/>
          <w:lang w:eastAsia="en-GB"/>
        </w:rPr>
        <w:t>preview page</w:t>
      </w:r>
      <w:r w:rsidR="00B63F63">
        <w:rPr>
          <w:rFonts w:ascii="Aptos" w:eastAsia="Open Sans" w:hAnsi="Aptos" w:cs="Open Sans"/>
          <w:sz w:val="24"/>
          <w:szCs w:val="24"/>
          <w:lang w:eastAsia="en-GB"/>
        </w:rPr>
        <w:t xml:space="preserve"> once published</w:t>
      </w:r>
      <w:r w:rsidRPr="0046412D">
        <w:rPr>
          <w:rFonts w:ascii="Aptos" w:eastAsia="Open Sans" w:hAnsi="Aptos" w:cs="Open Sans"/>
          <w:sz w:val="24"/>
          <w:szCs w:val="24"/>
          <w:lang w:eastAsia="en-GB"/>
        </w:rPr>
        <w:t>.</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8C5C6C" w:rsidRPr="0046412D" w14:paraId="316FFB1B" w14:textId="77777777" w:rsidTr="00443297">
        <w:trPr>
          <w:trHeight w:val="406"/>
        </w:trPr>
        <w:tc>
          <w:tcPr>
            <w:tcW w:w="9629" w:type="dxa"/>
            <w:shd w:val="clear" w:color="auto" w:fill="FFE8D1"/>
            <w:vAlign w:val="center"/>
          </w:tcPr>
          <w:p w14:paraId="4FBA1978" w14:textId="77777777" w:rsidR="008C5C6C" w:rsidRPr="0046412D" w:rsidRDefault="008C5C6C"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666666"/>
                <w:sz w:val="24"/>
                <w:szCs w:val="24"/>
                <w:lang w:eastAsia="en-GB"/>
              </w:rPr>
              <w:t xml:space="preserve">Add your answer here… </w:t>
            </w:r>
          </w:p>
        </w:tc>
      </w:tr>
    </w:tbl>
    <w:p w14:paraId="2FDD22F1" w14:textId="3C8BD06E" w:rsidR="00D858CC" w:rsidRPr="0046412D" w:rsidRDefault="00D858CC" w:rsidP="008C5C6C">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Cover Image</w:t>
      </w:r>
      <w:r w:rsidR="000441A8" w:rsidRPr="0046412D">
        <w:rPr>
          <w:rFonts w:ascii="Aptos" w:eastAsia="Open Sans" w:hAnsi="Aptos" w:cs="Open Sans"/>
          <w:b/>
          <w:sz w:val="24"/>
          <w:szCs w:val="24"/>
          <w:lang w:eastAsia="en-GB"/>
        </w:rPr>
        <w:t xml:space="preserve"> (optional)</w:t>
      </w:r>
    </w:p>
    <w:p w14:paraId="64BBE8E5" w14:textId="316A7CA8" w:rsidR="00D858CC" w:rsidRPr="0046412D" w:rsidRDefault="000441A8"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Upload a cover image to visually represent the idea/challenge on the preview page. You may add additional images within the post in a later question. (recommended ratio 15:9, size: 300x180 pixels)</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6F14C5" w:rsidRPr="0046412D" w14:paraId="5B57F10E" w14:textId="77777777" w:rsidTr="00443297">
        <w:trPr>
          <w:trHeight w:val="406"/>
        </w:trPr>
        <w:tc>
          <w:tcPr>
            <w:tcW w:w="9629" w:type="dxa"/>
            <w:shd w:val="clear" w:color="auto" w:fill="FFE8D1"/>
            <w:vAlign w:val="center"/>
          </w:tcPr>
          <w:p w14:paraId="35FA388B" w14:textId="468C1B7D" w:rsidR="006F14C5" w:rsidRPr="0046412D" w:rsidRDefault="006F14C5"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666666"/>
                <w:sz w:val="24"/>
                <w:szCs w:val="24"/>
                <w:lang w:eastAsia="en-GB"/>
              </w:rPr>
              <w:t>JPEG, JPG or PNG file up to 10MB . Upload to WorldLabs</w:t>
            </w:r>
          </w:p>
        </w:tc>
      </w:tr>
    </w:tbl>
    <w:p w14:paraId="63FDFF5F" w14:textId="77777777" w:rsidR="00D858CC" w:rsidRPr="0046412D" w:rsidRDefault="00D858CC" w:rsidP="006F14C5">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Workplace of the main contact</w:t>
      </w:r>
    </w:p>
    <w:p w14:paraId="223AB9A7" w14:textId="77777777" w:rsidR="00D858CC" w:rsidRPr="0046412D" w:rsidRDefault="00D858CC"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Select the type of organisation to which you (as the proposer) currently belong.</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6F14C5" w:rsidRPr="0046412D" w14:paraId="6951C3A8" w14:textId="77777777" w:rsidTr="0046412D">
        <w:trPr>
          <w:trHeight w:val="406"/>
        </w:trPr>
        <w:tc>
          <w:tcPr>
            <w:tcW w:w="9629" w:type="dxa"/>
            <w:shd w:val="clear" w:color="auto" w:fill="FFE8D1"/>
            <w:tcMar>
              <w:top w:w="102" w:type="dxa"/>
              <w:left w:w="102" w:type="dxa"/>
              <w:bottom w:w="102" w:type="dxa"/>
              <w:right w:w="102" w:type="dxa"/>
            </w:tcMar>
            <w:vAlign w:val="center"/>
          </w:tcPr>
          <w:p w14:paraId="586C0017" w14:textId="77777777" w:rsidR="006F14C5" w:rsidRPr="00F52775" w:rsidRDefault="006F14C5" w:rsidP="0046412D">
            <w:pPr>
              <w:widowControl w:val="0"/>
              <w:numPr>
                <w:ilvl w:val="0"/>
                <w:numId w:val="28"/>
              </w:numPr>
              <w:tabs>
                <w:tab w:val="num" w:pos="720"/>
              </w:tabs>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Aalborg University </w:t>
            </w:r>
          </w:p>
          <w:p w14:paraId="424C68F8" w14:textId="77777777" w:rsidR="006F14C5" w:rsidRPr="00F52775" w:rsidRDefault="006F14C5" w:rsidP="0046412D">
            <w:pPr>
              <w:widowControl w:val="0"/>
              <w:numPr>
                <w:ilvl w:val="0"/>
                <w:numId w:val="28"/>
              </w:numPr>
              <w:tabs>
                <w:tab w:val="num" w:pos="720"/>
              </w:tabs>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Aarhus University </w:t>
            </w:r>
          </w:p>
          <w:p w14:paraId="0863BA2E" w14:textId="77777777" w:rsidR="006F14C5" w:rsidRPr="00F52775" w:rsidRDefault="006F14C5" w:rsidP="0046412D">
            <w:pPr>
              <w:widowControl w:val="0"/>
              <w:numPr>
                <w:ilvl w:val="0"/>
                <w:numId w:val="28"/>
              </w:numPr>
              <w:tabs>
                <w:tab w:val="num" w:pos="720"/>
              </w:tabs>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Technical University of Denmark </w:t>
            </w:r>
          </w:p>
          <w:p w14:paraId="74EA2025" w14:textId="77777777" w:rsidR="006F14C5" w:rsidRPr="00F52775" w:rsidRDefault="006F14C5" w:rsidP="0046412D">
            <w:pPr>
              <w:widowControl w:val="0"/>
              <w:numPr>
                <w:ilvl w:val="0"/>
                <w:numId w:val="28"/>
              </w:numPr>
              <w:tabs>
                <w:tab w:val="num" w:pos="720"/>
              </w:tabs>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University of Copenhagen </w:t>
            </w:r>
          </w:p>
          <w:p w14:paraId="54E01670" w14:textId="77777777" w:rsidR="006F14C5" w:rsidRPr="00F52775" w:rsidRDefault="006F14C5" w:rsidP="0046412D">
            <w:pPr>
              <w:widowControl w:val="0"/>
              <w:numPr>
                <w:ilvl w:val="0"/>
                <w:numId w:val="28"/>
              </w:numPr>
              <w:tabs>
                <w:tab w:val="num" w:pos="720"/>
              </w:tabs>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University of Southern Denmark </w:t>
            </w:r>
          </w:p>
          <w:p w14:paraId="33C9AF37" w14:textId="77777777" w:rsidR="006F14C5" w:rsidRPr="00F52775" w:rsidRDefault="006F14C5" w:rsidP="0046412D">
            <w:pPr>
              <w:widowControl w:val="0"/>
              <w:numPr>
                <w:ilvl w:val="0"/>
                <w:numId w:val="28"/>
              </w:numPr>
              <w:tabs>
                <w:tab w:val="num" w:pos="720"/>
              </w:tabs>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Other University </w:t>
            </w:r>
          </w:p>
          <w:p w14:paraId="5B53935E" w14:textId="77777777" w:rsidR="006F14C5" w:rsidRPr="00F52775" w:rsidRDefault="006F14C5" w:rsidP="0046412D">
            <w:pPr>
              <w:widowControl w:val="0"/>
              <w:numPr>
                <w:ilvl w:val="0"/>
                <w:numId w:val="28"/>
              </w:numPr>
              <w:tabs>
                <w:tab w:val="num" w:pos="720"/>
              </w:tabs>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Hospital</w:t>
            </w:r>
          </w:p>
          <w:p w14:paraId="561D8842" w14:textId="77777777" w:rsidR="006F14C5" w:rsidRPr="00F52775" w:rsidRDefault="006F14C5" w:rsidP="0046412D">
            <w:pPr>
              <w:widowControl w:val="0"/>
              <w:numPr>
                <w:ilvl w:val="0"/>
                <w:numId w:val="28"/>
              </w:numPr>
              <w:tabs>
                <w:tab w:val="num" w:pos="720"/>
              </w:tabs>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Industry </w:t>
            </w:r>
          </w:p>
          <w:p w14:paraId="08F2E542" w14:textId="31E5C0AD" w:rsidR="006F14C5" w:rsidRPr="0046412D" w:rsidRDefault="006F14C5" w:rsidP="0046412D">
            <w:pPr>
              <w:widowControl w:val="0"/>
              <w:numPr>
                <w:ilvl w:val="0"/>
                <w:numId w:val="28"/>
              </w:numPr>
              <w:tabs>
                <w:tab w:val="num" w:pos="720"/>
              </w:tabs>
              <w:spacing w:after="0" w:line="276" w:lineRule="auto"/>
              <w:jc w:val="left"/>
              <w:rPr>
                <w:rFonts w:ascii="Aptos" w:eastAsia="Open Sans" w:hAnsi="Aptos" w:cs="Open Sans"/>
                <w:sz w:val="24"/>
                <w:szCs w:val="24"/>
                <w:lang w:eastAsia="en-GB"/>
              </w:rPr>
            </w:pPr>
            <w:r w:rsidRPr="00F52775">
              <w:rPr>
                <w:rFonts w:ascii="Aptos" w:eastAsia="Open Sans" w:hAnsi="Aptos" w:cs="Open Sans"/>
                <w:sz w:val="22"/>
                <w:lang w:eastAsia="en-GB"/>
              </w:rPr>
              <w:t>Other organisation (not a hospital, company or university)</w:t>
            </w:r>
          </w:p>
        </w:tc>
      </w:tr>
    </w:tbl>
    <w:p w14:paraId="1284CA24" w14:textId="77777777" w:rsidR="00D858CC" w:rsidRPr="0046412D" w:rsidRDefault="00D858CC" w:rsidP="006F14C5">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 xml:space="preserve">Main Contact Email </w:t>
      </w:r>
    </w:p>
    <w:p w14:paraId="0B4B869F" w14:textId="072D6344" w:rsidR="00D858CC" w:rsidRPr="0046412D" w:rsidRDefault="00D858CC" w:rsidP="00D42194">
      <w:pPr>
        <w:spacing w:after="0" w:line="276" w:lineRule="auto"/>
        <w:jc w:val="left"/>
        <w:rPr>
          <w:rFonts w:ascii="Aptos" w:eastAsia="Times New Roman" w:hAnsi="Aptos" w:cs="Open Sans"/>
          <w:color w:val="242424"/>
          <w:sz w:val="24"/>
          <w:szCs w:val="24"/>
        </w:rPr>
      </w:pPr>
      <w:r w:rsidRPr="0046412D">
        <w:rPr>
          <w:rFonts w:ascii="Aptos" w:eastAsia="Times New Roman" w:hAnsi="Aptos" w:cs="Open Sans"/>
          <w:color w:val="242424"/>
          <w:sz w:val="24"/>
          <w:szCs w:val="24"/>
        </w:rPr>
        <w:t>Email address for the main contact (the poster can also be contacted directly via our platform through the ‘Message’ button)</w:t>
      </w:r>
      <w:r w:rsidR="00FB7B38" w:rsidRPr="0046412D">
        <w:rPr>
          <w:rFonts w:ascii="Aptos" w:eastAsia="Times New Roman" w:hAnsi="Aptos" w:cs="Open Sans"/>
          <w:color w:val="242424"/>
          <w:sz w:val="24"/>
          <w:szCs w:val="24"/>
        </w:rPr>
        <w:t>. The poster and main contact may not always be the same person, although both should be available to discuss the project.</w:t>
      </w:r>
      <w:r w:rsidRPr="0046412D">
        <w:rPr>
          <w:rFonts w:ascii="Aptos" w:eastAsia="Times New Roman" w:hAnsi="Aptos" w:cs="Open Sans"/>
          <w:color w:val="242424"/>
          <w:sz w:val="24"/>
          <w:szCs w:val="24"/>
        </w:rPr>
        <w:t> </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6F14C5" w:rsidRPr="0046412D" w14:paraId="5C7D332C" w14:textId="77777777" w:rsidTr="00443297">
        <w:trPr>
          <w:trHeight w:val="406"/>
        </w:trPr>
        <w:tc>
          <w:tcPr>
            <w:tcW w:w="9629" w:type="dxa"/>
            <w:shd w:val="clear" w:color="auto" w:fill="FFE8D1"/>
            <w:vAlign w:val="center"/>
          </w:tcPr>
          <w:p w14:paraId="43818FFA" w14:textId="6FBF3B0D" w:rsidR="006F14C5" w:rsidRPr="0046412D" w:rsidRDefault="006F14C5"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666666"/>
                <w:sz w:val="24"/>
                <w:szCs w:val="24"/>
                <w:lang w:eastAsia="en-GB"/>
              </w:rPr>
              <w:t>Write email address onl</w:t>
            </w:r>
            <w:r w:rsidR="00162EAC" w:rsidRPr="0046412D">
              <w:rPr>
                <w:rFonts w:ascii="Aptos" w:eastAsia="Open Sans" w:hAnsi="Aptos" w:cs="Open Sans"/>
                <w:color w:val="666666"/>
                <w:sz w:val="24"/>
                <w:szCs w:val="24"/>
                <w:lang w:eastAsia="en-GB"/>
              </w:rPr>
              <w:t>y…</w:t>
            </w:r>
          </w:p>
        </w:tc>
      </w:tr>
    </w:tbl>
    <w:p w14:paraId="45571004" w14:textId="77777777" w:rsidR="000441A8" w:rsidRPr="0046412D" w:rsidRDefault="000441A8" w:rsidP="006F14C5">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 xml:space="preserve">Resources Available </w:t>
      </w:r>
    </w:p>
    <w:p w14:paraId="380E5367" w14:textId="583490A4" w:rsidR="000441A8" w:rsidRPr="0046412D" w:rsidRDefault="00300F86"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Briefly describe the current team, competencies and resources available to the project. </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6F14C5" w:rsidRPr="0046412D" w14:paraId="4782BF44" w14:textId="77777777" w:rsidTr="00443297">
        <w:trPr>
          <w:trHeight w:val="406"/>
        </w:trPr>
        <w:tc>
          <w:tcPr>
            <w:tcW w:w="9629" w:type="dxa"/>
            <w:shd w:val="clear" w:color="auto" w:fill="FFE8D1"/>
            <w:vAlign w:val="center"/>
          </w:tcPr>
          <w:p w14:paraId="717F9BA3" w14:textId="77777777" w:rsidR="006F14C5" w:rsidRPr="0046412D" w:rsidRDefault="006F14C5"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666666"/>
                <w:sz w:val="24"/>
                <w:szCs w:val="24"/>
                <w:lang w:eastAsia="en-GB"/>
              </w:rPr>
              <w:t xml:space="preserve">Add your answer here… </w:t>
            </w:r>
          </w:p>
        </w:tc>
      </w:tr>
    </w:tbl>
    <w:p w14:paraId="0205243F" w14:textId="6C3D923F" w:rsidR="006940D0" w:rsidRPr="0046412D" w:rsidRDefault="006940D0" w:rsidP="006F14C5">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Resources Needed</w:t>
      </w:r>
    </w:p>
    <w:p w14:paraId="1A4C3BA9" w14:textId="77777777" w:rsidR="006940D0" w:rsidRPr="0046412D" w:rsidRDefault="006940D0"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lastRenderedPageBreak/>
        <w:t>Briefly describe which competencies or resources you are looking for, e.g. material input or contributions, intellectual input, access to facilities/equipment etc.</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162EAC" w:rsidRPr="0046412D" w14:paraId="32ABF74C" w14:textId="77777777" w:rsidTr="00443297">
        <w:trPr>
          <w:trHeight w:val="406"/>
        </w:trPr>
        <w:tc>
          <w:tcPr>
            <w:tcW w:w="9629" w:type="dxa"/>
            <w:shd w:val="clear" w:color="auto" w:fill="FFE8D1"/>
            <w:vAlign w:val="center"/>
          </w:tcPr>
          <w:p w14:paraId="7690F8F6" w14:textId="77777777" w:rsidR="00162EAC" w:rsidRPr="0046412D" w:rsidRDefault="00162EAC"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666666"/>
                <w:sz w:val="24"/>
                <w:szCs w:val="24"/>
                <w:lang w:eastAsia="en-GB"/>
              </w:rPr>
              <w:t xml:space="preserve">Add your answer here… </w:t>
            </w:r>
          </w:p>
        </w:tc>
      </w:tr>
    </w:tbl>
    <w:p w14:paraId="1771BE4C" w14:textId="77777777" w:rsidR="006940D0" w:rsidRPr="0046412D" w:rsidRDefault="006940D0" w:rsidP="00162EAC">
      <w:pPr>
        <w:shd w:val="clear" w:color="auto" w:fill="FFFFFF"/>
        <w:spacing w:before="240" w:after="0" w:line="360" w:lineRule="atLeast"/>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Precompetitiveness &amp; Openness</w:t>
      </w:r>
    </w:p>
    <w:p w14:paraId="019E1D3D" w14:textId="77777777" w:rsidR="006940D0" w:rsidRPr="0046412D" w:rsidRDefault="006940D0" w:rsidP="00816143">
      <w:pPr>
        <w:shd w:val="clear" w:color="auto" w:fill="FFFFFF"/>
        <w:spacing w:after="0" w:line="276" w:lineRule="auto"/>
        <w:jc w:val="left"/>
        <w:rPr>
          <w:rFonts w:ascii="Aptos" w:eastAsia="Times New Roman" w:hAnsi="Aptos" w:cs="Open Sans"/>
          <w:color w:val="242424"/>
          <w:sz w:val="24"/>
          <w:szCs w:val="24"/>
        </w:rPr>
      </w:pPr>
      <w:r w:rsidRPr="0046412D">
        <w:rPr>
          <w:rFonts w:ascii="Aptos" w:eastAsia="Times New Roman" w:hAnsi="Aptos" w:cs="Open Sans"/>
          <w:color w:val="242424"/>
          <w:sz w:val="24"/>
          <w:szCs w:val="24"/>
        </w:rPr>
        <w:t>It is important to carefully define the boundaries of the ODIN project and consider all potential outcomes that will be made available to the public. Please describe: </w:t>
      </w:r>
    </w:p>
    <w:p w14:paraId="351E0229" w14:textId="42C8CD3E" w:rsidR="00B56A6E" w:rsidRPr="007B3E17" w:rsidRDefault="00B56A6E" w:rsidP="007B3E17">
      <w:pPr>
        <w:pStyle w:val="Listeafsnit"/>
        <w:numPr>
          <w:ilvl w:val="0"/>
          <w:numId w:val="34"/>
        </w:numPr>
        <w:shd w:val="clear" w:color="auto" w:fill="FFFFFF"/>
        <w:spacing w:after="0" w:line="276" w:lineRule="auto"/>
        <w:jc w:val="left"/>
        <w:rPr>
          <w:rFonts w:ascii="Aptos" w:eastAsia="Times New Roman" w:hAnsi="Aptos" w:cs="Open Sans"/>
          <w:color w:val="242424"/>
          <w:sz w:val="24"/>
          <w:szCs w:val="24"/>
        </w:rPr>
      </w:pPr>
      <w:r w:rsidRPr="007B3E17">
        <w:rPr>
          <w:rFonts w:ascii="Aptos" w:eastAsia="Times New Roman" w:hAnsi="Aptos" w:cs="Open Sans"/>
          <w:color w:val="242424"/>
          <w:sz w:val="24"/>
          <w:szCs w:val="24"/>
        </w:rPr>
        <w:t>the nature of the potential project output(s) (what data will be created, and how will it be shared openly?)</w:t>
      </w:r>
    </w:p>
    <w:p w14:paraId="5B45B2BD" w14:textId="61D3AA97" w:rsidR="00B56A6E" w:rsidRPr="007B3E17" w:rsidRDefault="00B56A6E" w:rsidP="007B3E17">
      <w:pPr>
        <w:pStyle w:val="Listeafsnit"/>
        <w:numPr>
          <w:ilvl w:val="0"/>
          <w:numId w:val="34"/>
        </w:numPr>
        <w:shd w:val="clear" w:color="auto" w:fill="FFFFFF"/>
        <w:spacing w:after="0" w:line="276" w:lineRule="auto"/>
        <w:jc w:val="left"/>
        <w:rPr>
          <w:rFonts w:ascii="Aptos" w:eastAsia="Times New Roman" w:hAnsi="Aptos" w:cs="Open Sans"/>
          <w:color w:val="242424"/>
          <w:sz w:val="24"/>
          <w:szCs w:val="24"/>
        </w:rPr>
      </w:pPr>
      <w:r w:rsidRPr="007B3E17">
        <w:rPr>
          <w:rFonts w:ascii="Aptos" w:eastAsia="Times New Roman" w:hAnsi="Aptos" w:cs="Open Sans"/>
          <w:color w:val="242424"/>
          <w:sz w:val="24"/>
          <w:szCs w:val="24"/>
        </w:rPr>
        <w:t>you and your team's interest in the output (how might you/your team use it for further research or innovation?)</w:t>
      </w:r>
    </w:p>
    <w:p w14:paraId="6CB7A8EF" w14:textId="68C2AA03" w:rsidR="006940D0" w:rsidRPr="007B3E17" w:rsidRDefault="006940D0" w:rsidP="007B3E17">
      <w:pPr>
        <w:pStyle w:val="Listeafsnit"/>
        <w:numPr>
          <w:ilvl w:val="0"/>
          <w:numId w:val="34"/>
        </w:numPr>
        <w:shd w:val="clear" w:color="auto" w:fill="FFFFFF"/>
        <w:spacing w:after="0" w:line="276" w:lineRule="auto"/>
        <w:jc w:val="left"/>
        <w:rPr>
          <w:rFonts w:ascii="Aptos" w:eastAsia="Times New Roman" w:hAnsi="Aptos" w:cs="Open Sans"/>
          <w:color w:val="242424"/>
          <w:sz w:val="24"/>
          <w:szCs w:val="24"/>
        </w:rPr>
      </w:pPr>
      <w:r w:rsidRPr="007B3E17">
        <w:rPr>
          <w:rFonts w:ascii="Aptos" w:eastAsia="Times New Roman" w:hAnsi="Aptos" w:cs="Open Sans"/>
          <w:color w:val="242424"/>
          <w:sz w:val="24"/>
          <w:szCs w:val="24"/>
        </w:rPr>
        <w:t>how the outputs could be of interest and useful to the wider academic and industrial community beyond your own team (how might others use it?)</w:t>
      </w:r>
      <w:r w:rsidRPr="007B3E17">
        <w:rPr>
          <w:rFonts w:ascii="Aptos" w:eastAsia="Times New Roman" w:hAnsi="Aptos" w:cs="Open Sans"/>
          <w:color w:val="242424"/>
          <w:sz w:val="24"/>
          <w:szCs w:val="24"/>
        </w:rPr>
        <w:br/>
      </w:r>
    </w:p>
    <w:p w14:paraId="5CD8D282" w14:textId="77777777" w:rsidR="006940D0" w:rsidRPr="00816143" w:rsidRDefault="006940D0" w:rsidP="00816143">
      <w:pPr>
        <w:shd w:val="clear" w:color="auto" w:fill="FFFFFF"/>
        <w:spacing w:after="0" w:line="276" w:lineRule="auto"/>
        <w:jc w:val="left"/>
        <w:rPr>
          <w:rFonts w:ascii="Aptos" w:eastAsia="Times New Roman" w:hAnsi="Aptos" w:cs="Open Sans"/>
          <w:b/>
          <w:bCs/>
          <w:color w:val="242424"/>
          <w:sz w:val="24"/>
          <w:szCs w:val="24"/>
        </w:rPr>
      </w:pPr>
      <w:r w:rsidRPr="00816143">
        <w:rPr>
          <w:rFonts w:ascii="Aptos" w:eastAsia="Times New Roman" w:hAnsi="Aptos" w:cs="Open Sans"/>
          <w:b/>
          <w:bCs/>
          <w:color w:val="242424"/>
          <w:sz w:val="24"/>
          <w:szCs w:val="24"/>
        </w:rPr>
        <w:t>NOTES: </w:t>
      </w:r>
    </w:p>
    <w:p w14:paraId="05109E78" w14:textId="77777777" w:rsidR="006940D0" w:rsidRPr="00C962C1" w:rsidRDefault="006940D0" w:rsidP="00C962C1">
      <w:pPr>
        <w:pStyle w:val="Listeafsnit"/>
        <w:numPr>
          <w:ilvl w:val="0"/>
          <w:numId w:val="31"/>
        </w:numPr>
        <w:shd w:val="clear" w:color="auto" w:fill="FFFFFF"/>
        <w:tabs>
          <w:tab w:val="num" w:pos="720"/>
        </w:tabs>
        <w:spacing w:after="0" w:line="276" w:lineRule="auto"/>
        <w:jc w:val="left"/>
        <w:rPr>
          <w:rFonts w:ascii="Aptos" w:eastAsia="Times New Roman" w:hAnsi="Aptos" w:cs="Open Sans"/>
          <w:color w:val="242424"/>
          <w:sz w:val="24"/>
          <w:szCs w:val="24"/>
        </w:rPr>
      </w:pPr>
      <w:r w:rsidRPr="00C962C1">
        <w:rPr>
          <w:rFonts w:ascii="Aptos" w:eastAsia="Times New Roman" w:hAnsi="Aptos" w:cs="Open Sans"/>
          <w:color w:val="242424"/>
          <w:sz w:val="24"/>
          <w:szCs w:val="24"/>
        </w:rPr>
        <w:t>It is a central principle in the ODIN model that research </w:t>
      </w:r>
      <w:r w:rsidRPr="00C962C1">
        <w:rPr>
          <w:rFonts w:ascii="Aptos" w:eastAsia="Times New Roman" w:hAnsi="Aptos" w:cs="Open Sans"/>
          <w:b/>
          <w:bCs/>
          <w:color w:val="242424"/>
          <w:sz w:val="24"/>
          <w:szCs w:val="24"/>
        </w:rPr>
        <w:t>projects must be precompetitive</w:t>
      </w:r>
      <w:r w:rsidRPr="00C962C1">
        <w:rPr>
          <w:rFonts w:ascii="Aptos" w:eastAsia="Times New Roman" w:hAnsi="Aptos" w:cs="Open Sans"/>
          <w:color w:val="242424"/>
          <w:sz w:val="24"/>
          <w:szCs w:val="24"/>
        </w:rPr>
        <w:t>, meaning that results created during the project are not eligible for patent protection (IPR), because they are e.g. too early or too fundamental in nature. </w:t>
      </w:r>
    </w:p>
    <w:p w14:paraId="699C21E1" w14:textId="77777777" w:rsidR="006940D0" w:rsidRPr="00C962C1" w:rsidRDefault="006940D0" w:rsidP="00C962C1">
      <w:pPr>
        <w:pStyle w:val="Listeafsnit"/>
        <w:numPr>
          <w:ilvl w:val="0"/>
          <w:numId w:val="31"/>
        </w:numPr>
        <w:shd w:val="clear" w:color="auto" w:fill="FFFFFF"/>
        <w:tabs>
          <w:tab w:val="num" w:pos="720"/>
        </w:tabs>
        <w:spacing w:after="0" w:line="276" w:lineRule="auto"/>
        <w:jc w:val="left"/>
        <w:rPr>
          <w:rFonts w:ascii="Aptos" w:eastAsia="Times New Roman" w:hAnsi="Aptos" w:cs="Open Sans"/>
          <w:color w:val="242424"/>
          <w:sz w:val="24"/>
          <w:szCs w:val="24"/>
        </w:rPr>
      </w:pPr>
      <w:r w:rsidRPr="00C962C1">
        <w:rPr>
          <w:rFonts w:ascii="Aptos" w:eastAsia="Times New Roman" w:hAnsi="Aptos" w:cs="Open Sans"/>
          <w:color w:val="242424"/>
          <w:sz w:val="24"/>
          <w:szCs w:val="24"/>
        </w:rPr>
        <w:t>Since </w:t>
      </w:r>
      <w:r w:rsidRPr="00C962C1">
        <w:rPr>
          <w:rFonts w:ascii="Aptos" w:eastAsia="Times New Roman" w:hAnsi="Aptos" w:cs="Open Sans"/>
          <w:b/>
          <w:bCs/>
          <w:color w:val="242424"/>
          <w:sz w:val="24"/>
          <w:szCs w:val="24"/>
        </w:rPr>
        <w:t>all project data and results created during an ODIN project must be openly shared</w:t>
      </w:r>
      <w:r w:rsidRPr="00C962C1">
        <w:rPr>
          <w:rFonts w:ascii="Aptos" w:eastAsia="Times New Roman" w:hAnsi="Aptos" w:cs="Open Sans"/>
          <w:color w:val="242424"/>
          <w:sz w:val="24"/>
          <w:szCs w:val="24"/>
        </w:rPr>
        <w:t>, they become part of the public domain, making them broadly available and applicable for the benefit of others. </w:t>
      </w:r>
    </w:p>
    <w:p w14:paraId="25CCAF19" w14:textId="739571D2" w:rsidR="006940D0" w:rsidRPr="00C962C1" w:rsidRDefault="00C962C1" w:rsidP="00C962C1">
      <w:pPr>
        <w:pStyle w:val="Listeafsnit"/>
        <w:numPr>
          <w:ilvl w:val="0"/>
          <w:numId w:val="31"/>
        </w:numPr>
        <w:shd w:val="clear" w:color="auto" w:fill="FFFFFF"/>
        <w:tabs>
          <w:tab w:val="num" w:pos="720"/>
        </w:tabs>
        <w:spacing w:line="276" w:lineRule="auto"/>
        <w:jc w:val="left"/>
        <w:rPr>
          <w:rFonts w:ascii="Aptos" w:eastAsia="Times New Roman" w:hAnsi="Aptos" w:cs="Open Sans"/>
          <w:color w:val="242424"/>
          <w:sz w:val="24"/>
          <w:szCs w:val="24"/>
        </w:rPr>
      </w:pPr>
      <w:r w:rsidRPr="00C962C1">
        <w:rPr>
          <w:rFonts w:ascii="Aptos" w:eastAsia="Times New Roman" w:hAnsi="Aptos" w:cs="Open Sans"/>
          <w:color w:val="242424"/>
          <w:sz w:val="24"/>
          <w:szCs w:val="24"/>
        </w:rPr>
        <w:t>C</w:t>
      </w:r>
      <w:r w:rsidR="006940D0" w:rsidRPr="00C962C1">
        <w:rPr>
          <w:rFonts w:ascii="Aptos" w:eastAsia="Times New Roman" w:hAnsi="Aptos" w:cs="Open Sans"/>
          <w:color w:val="242424"/>
          <w:sz w:val="24"/>
          <w:szCs w:val="24"/>
        </w:rPr>
        <w:t xml:space="preserve">ontact ODIN if you are unsure whether your idea is precompetitive and </w:t>
      </w:r>
      <w:r w:rsidR="0051463C" w:rsidRPr="00C962C1">
        <w:rPr>
          <w:rFonts w:ascii="Aptos" w:eastAsia="Times New Roman" w:hAnsi="Aptos" w:cs="Open Sans"/>
          <w:color w:val="242424"/>
          <w:sz w:val="24"/>
          <w:szCs w:val="24"/>
        </w:rPr>
        <w:t xml:space="preserve">results </w:t>
      </w:r>
      <w:r w:rsidR="006940D0" w:rsidRPr="00C962C1">
        <w:rPr>
          <w:rFonts w:ascii="Aptos" w:eastAsia="Times New Roman" w:hAnsi="Aptos" w:cs="Open Sans"/>
          <w:color w:val="242424"/>
          <w:sz w:val="24"/>
          <w:szCs w:val="24"/>
        </w:rPr>
        <w:t>can be shared openly.  </w:t>
      </w:r>
      <w:hyperlink r:id="rId17" w:history="1">
        <w:r w:rsidR="006940D0" w:rsidRPr="00C962C1">
          <w:rPr>
            <w:rFonts w:ascii="Aptos" w:eastAsia="Times New Roman" w:hAnsi="Aptos" w:cs="Open Sans"/>
            <w:color w:val="0000FF"/>
            <w:sz w:val="24"/>
            <w:szCs w:val="24"/>
            <w:u w:val="single"/>
          </w:rPr>
          <w:t>odin@au.dk</w:t>
        </w:r>
      </w:hyperlink>
      <w:r w:rsidR="006940D0" w:rsidRPr="00C962C1">
        <w:rPr>
          <w:rFonts w:ascii="Aptos" w:eastAsia="Times New Roman" w:hAnsi="Aptos" w:cs="Open Sans"/>
          <w:color w:val="242424"/>
          <w:sz w:val="24"/>
          <w:szCs w:val="24"/>
        </w:rPr>
        <w:t> </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162EAC" w:rsidRPr="0046412D" w14:paraId="05A312E9" w14:textId="77777777" w:rsidTr="00443297">
        <w:trPr>
          <w:trHeight w:val="406"/>
        </w:trPr>
        <w:tc>
          <w:tcPr>
            <w:tcW w:w="9629" w:type="dxa"/>
            <w:shd w:val="clear" w:color="auto" w:fill="FFE8D1"/>
            <w:vAlign w:val="center"/>
          </w:tcPr>
          <w:p w14:paraId="07A2A510" w14:textId="77777777" w:rsidR="00162EAC" w:rsidRPr="0046412D" w:rsidRDefault="00162EAC"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666666"/>
                <w:sz w:val="24"/>
                <w:szCs w:val="24"/>
                <w:lang w:eastAsia="en-GB"/>
              </w:rPr>
              <w:t xml:space="preserve">Add your answer here… </w:t>
            </w:r>
          </w:p>
        </w:tc>
      </w:tr>
    </w:tbl>
    <w:p w14:paraId="0D55DCF6" w14:textId="77777777" w:rsidR="006940D0" w:rsidRPr="0046412D" w:rsidRDefault="006940D0" w:rsidP="00162EAC">
      <w:pPr>
        <w:spacing w:before="240" w:after="0" w:line="276" w:lineRule="auto"/>
        <w:jc w:val="left"/>
        <w:rPr>
          <w:rFonts w:ascii="Aptos" w:eastAsia="Open Sans" w:hAnsi="Aptos" w:cs="Open Sans"/>
          <w:sz w:val="24"/>
          <w:szCs w:val="24"/>
          <w:lang w:eastAsia="en-GB"/>
        </w:rPr>
      </w:pPr>
      <w:r w:rsidRPr="0046412D">
        <w:rPr>
          <w:rFonts w:ascii="Aptos" w:eastAsia="Open Sans" w:hAnsi="Aptos" w:cs="Open Sans"/>
          <w:b/>
          <w:sz w:val="24"/>
          <w:szCs w:val="24"/>
          <w:lang w:eastAsia="en-GB"/>
        </w:rPr>
        <w:t>Grant Type</w:t>
      </w:r>
    </w:p>
    <w:p w14:paraId="320A91AD" w14:textId="77777777" w:rsidR="006940D0" w:rsidRPr="0046412D" w:rsidRDefault="006940D0" w:rsidP="00816143">
      <w:pPr>
        <w:pBdr>
          <w:top w:val="nil"/>
          <w:left w:val="nil"/>
          <w:bottom w:val="nil"/>
          <w:right w:val="nil"/>
          <w:between w:val="nil"/>
        </w:pBdr>
        <w:spacing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For which grant type would you like to apply? </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162EAC" w:rsidRPr="0046412D" w14:paraId="1C2F34D2" w14:textId="77777777" w:rsidTr="0046412D">
        <w:trPr>
          <w:trHeight w:val="406"/>
        </w:trPr>
        <w:tc>
          <w:tcPr>
            <w:tcW w:w="9629" w:type="dxa"/>
            <w:shd w:val="clear" w:color="auto" w:fill="FFE8D1"/>
            <w:tcMar>
              <w:top w:w="102" w:type="dxa"/>
              <w:left w:w="102" w:type="dxa"/>
              <w:bottom w:w="102" w:type="dxa"/>
              <w:right w:w="102" w:type="dxa"/>
            </w:tcMar>
            <w:vAlign w:val="center"/>
          </w:tcPr>
          <w:p w14:paraId="2803A87A" w14:textId="76E9F882" w:rsidR="00162EAC" w:rsidRPr="00F52775" w:rsidRDefault="00162EAC" w:rsidP="0046412D">
            <w:pPr>
              <w:numPr>
                <w:ilvl w:val="0"/>
                <w:numId w:val="29"/>
              </w:numPr>
              <w:pBdr>
                <w:top w:val="nil"/>
                <w:left w:val="nil"/>
                <w:bottom w:val="nil"/>
                <w:right w:val="nil"/>
                <w:between w:val="nil"/>
              </w:pBdr>
              <w:spacing w:after="0" w:line="276" w:lineRule="auto"/>
              <w:jc w:val="left"/>
              <w:rPr>
                <w:rFonts w:ascii="Aptos" w:eastAsia="Open Sans" w:hAnsi="Aptos" w:cs="Open Sans"/>
                <w:sz w:val="22"/>
                <w:lang w:eastAsia="en-GB"/>
              </w:rPr>
            </w:pPr>
            <w:r w:rsidRPr="00F52775">
              <w:rPr>
                <w:rFonts w:ascii="Aptos" w:eastAsia="Open Sans" w:hAnsi="Aptos" w:cs="Open Sans"/>
                <w:sz w:val="22"/>
                <w:lang w:eastAsia="en-GB"/>
              </w:rPr>
              <w:t>Grant type 1 for </w:t>
            </w:r>
            <w:r w:rsidRPr="00F52775">
              <w:rPr>
                <w:rFonts w:ascii="Aptos" w:eastAsia="Open Sans" w:hAnsi="Aptos" w:cs="Open Sans"/>
                <w:b/>
                <w:bCs/>
                <w:sz w:val="22"/>
                <w:lang w:eastAsia="en-GB"/>
              </w:rPr>
              <w:t>new projects</w:t>
            </w:r>
            <w:r w:rsidRPr="00F52775">
              <w:rPr>
                <w:rFonts w:ascii="Aptos" w:eastAsia="Open Sans" w:hAnsi="Aptos" w:cs="Open Sans"/>
                <w:sz w:val="22"/>
                <w:lang w:eastAsia="en-GB"/>
              </w:rPr>
              <w:t> (in 2026: up to three years and DKK 6</w:t>
            </w:r>
            <w:r w:rsidR="00363922" w:rsidRPr="00F52775">
              <w:rPr>
                <w:rFonts w:ascii="Aptos" w:eastAsia="Open Sans" w:hAnsi="Aptos" w:cs="Open Sans"/>
                <w:sz w:val="22"/>
                <w:lang w:eastAsia="en-GB"/>
              </w:rPr>
              <w:t>.</w:t>
            </w:r>
            <w:r w:rsidRPr="00F52775">
              <w:rPr>
                <w:rFonts w:ascii="Aptos" w:eastAsia="Open Sans" w:hAnsi="Aptos" w:cs="Open Sans"/>
                <w:sz w:val="22"/>
                <w:lang w:eastAsia="en-GB"/>
              </w:rPr>
              <w:t>5 Million) </w:t>
            </w:r>
          </w:p>
          <w:p w14:paraId="5AFFA379" w14:textId="08EF8BF1" w:rsidR="00162EAC" w:rsidRPr="0046412D" w:rsidRDefault="00162EAC" w:rsidP="0046412D">
            <w:pPr>
              <w:numPr>
                <w:ilvl w:val="0"/>
                <w:numId w:val="29"/>
              </w:numPr>
              <w:pBdr>
                <w:top w:val="nil"/>
                <w:left w:val="nil"/>
                <w:bottom w:val="nil"/>
                <w:right w:val="nil"/>
                <w:between w:val="nil"/>
              </w:pBdr>
              <w:spacing w:after="0" w:line="276" w:lineRule="auto"/>
              <w:jc w:val="left"/>
              <w:rPr>
                <w:rFonts w:ascii="Aptos" w:eastAsia="Open Sans" w:hAnsi="Aptos" w:cs="Open Sans"/>
                <w:sz w:val="24"/>
                <w:szCs w:val="24"/>
                <w:lang w:eastAsia="en-GB"/>
              </w:rPr>
            </w:pPr>
            <w:r w:rsidRPr="00F52775">
              <w:rPr>
                <w:rFonts w:ascii="Aptos" w:eastAsia="Open Sans" w:hAnsi="Aptos" w:cs="Open Sans"/>
                <w:sz w:val="22"/>
                <w:lang w:eastAsia="en-GB"/>
              </w:rPr>
              <w:t>Grant type 2A, top-up grant available only to</w:t>
            </w:r>
            <w:r w:rsidRPr="00F52775">
              <w:rPr>
                <w:rFonts w:ascii="Aptos" w:eastAsia="Open Sans" w:hAnsi="Aptos" w:cs="Open Sans"/>
                <w:b/>
                <w:bCs/>
                <w:sz w:val="22"/>
                <w:lang w:eastAsia="en-GB"/>
              </w:rPr>
              <w:t xml:space="preserve"> previously funded ODIN projects</w:t>
            </w:r>
            <w:r w:rsidRPr="00F52775">
              <w:rPr>
                <w:rFonts w:ascii="Aptos" w:eastAsia="Open Sans" w:hAnsi="Aptos" w:cs="Open Sans"/>
                <w:sz w:val="22"/>
                <w:lang w:eastAsia="en-GB"/>
              </w:rPr>
              <w:t> (in 2026: up to 1 year and DKK 1</w:t>
            </w:r>
            <w:r w:rsidR="00363922" w:rsidRPr="00F52775">
              <w:rPr>
                <w:rFonts w:ascii="Aptos" w:eastAsia="Open Sans" w:hAnsi="Aptos" w:cs="Open Sans"/>
                <w:sz w:val="22"/>
                <w:lang w:eastAsia="en-GB"/>
              </w:rPr>
              <w:t>.</w:t>
            </w:r>
            <w:r w:rsidRPr="00F52775">
              <w:rPr>
                <w:rFonts w:ascii="Aptos" w:eastAsia="Open Sans" w:hAnsi="Aptos" w:cs="Open Sans"/>
                <w:sz w:val="22"/>
                <w:lang w:eastAsia="en-GB"/>
              </w:rPr>
              <w:t>5 Million)</w:t>
            </w:r>
          </w:p>
        </w:tc>
      </w:tr>
    </w:tbl>
    <w:p w14:paraId="7A89198D" w14:textId="77777777" w:rsidR="00D858CC" w:rsidRPr="0046412D" w:rsidRDefault="00D858CC" w:rsidP="00162EAC">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This idea is proposed for the following call year(s)</w:t>
      </w:r>
    </w:p>
    <w:p w14:paraId="78A62EEE" w14:textId="012651D3" w:rsidR="00D858CC" w:rsidRPr="0046412D" w:rsidRDefault="00D858CC"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Select which </w:t>
      </w:r>
      <w:r w:rsidRPr="0046412D">
        <w:rPr>
          <w:rFonts w:ascii="Aptos" w:eastAsia="Open Sans" w:hAnsi="Aptos" w:cs="Open Sans"/>
          <w:b/>
          <w:bCs/>
          <w:sz w:val="24"/>
          <w:szCs w:val="24"/>
          <w:lang w:eastAsia="en-GB"/>
        </w:rPr>
        <w:t>call year</w:t>
      </w:r>
      <w:r w:rsidRPr="0046412D">
        <w:rPr>
          <w:rFonts w:ascii="Aptos" w:eastAsia="Open Sans" w:hAnsi="Aptos" w:cs="Open Sans"/>
          <w:sz w:val="24"/>
          <w:szCs w:val="24"/>
          <w:lang w:eastAsia="en-GB"/>
        </w:rPr>
        <w:t> your project idea/challenge is relevant for. </w:t>
      </w:r>
      <w:r w:rsidR="00162FEC">
        <w:rPr>
          <w:rFonts w:ascii="Aptos" w:eastAsia="Open Sans" w:hAnsi="Aptos" w:cs="Open Sans"/>
          <w:sz w:val="24"/>
          <w:szCs w:val="24"/>
          <w:lang w:eastAsia="en-GB"/>
        </w:rPr>
        <w:t xml:space="preserve">In 2026, </w:t>
      </w:r>
      <w:r w:rsidR="008C688F">
        <w:rPr>
          <w:rFonts w:ascii="Aptos" w:eastAsia="Open Sans" w:hAnsi="Aptos" w:cs="Open Sans"/>
          <w:sz w:val="24"/>
          <w:szCs w:val="24"/>
          <w:lang w:eastAsia="en-GB"/>
        </w:rPr>
        <w:t>choose ‘2026’</w:t>
      </w:r>
    </w:p>
    <w:p w14:paraId="28426937" w14:textId="47352B57" w:rsidR="00D858CC" w:rsidRPr="0046412D" w:rsidRDefault="00D858CC" w:rsidP="00D42194">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 If you are editing an idea that was proposed for a previous call year, please do not delete that year from the list - rather just add 2026. </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162EAC" w:rsidRPr="0046412D" w14:paraId="21BFFB2B" w14:textId="77777777" w:rsidTr="00443297">
        <w:trPr>
          <w:trHeight w:val="406"/>
        </w:trPr>
        <w:tc>
          <w:tcPr>
            <w:tcW w:w="9629" w:type="dxa"/>
            <w:shd w:val="clear" w:color="auto" w:fill="FFE8D1"/>
            <w:vAlign w:val="center"/>
          </w:tcPr>
          <w:p w14:paraId="72AE3F51" w14:textId="530E27B4" w:rsidR="00162EAC" w:rsidRPr="0046412D" w:rsidRDefault="00162EAC"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666666"/>
                <w:sz w:val="24"/>
                <w:szCs w:val="24"/>
                <w:lang w:eastAsia="en-GB"/>
              </w:rPr>
              <w:t>Choose year(s) from options…</w:t>
            </w:r>
          </w:p>
        </w:tc>
      </w:tr>
    </w:tbl>
    <w:p w14:paraId="2763D8E5" w14:textId="77777777" w:rsidR="00D858CC" w:rsidRPr="0046412D" w:rsidRDefault="00D858CC" w:rsidP="00162EAC">
      <w:pPr>
        <w:spacing w:before="240" w:after="0" w:line="276" w:lineRule="auto"/>
        <w:jc w:val="left"/>
        <w:rPr>
          <w:rFonts w:ascii="Aptos" w:eastAsia="Open Sans" w:hAnsi="Aptos" w:cs="Open Sans"/>
          <w:sz w:val="24"/>
          <w:szCs w:val="24"/>
          <w:lang w:eastAsia="en-GB"/>
        </w:rPr>
      </w:pPr>
      <w:r w:rsidRPr="0046412D">
        <w:rPr>
          <w:rFonts w:ascii="Aptos" w:eastAsia="Open Sans" w:hAnsi="Aptos" w:cs="Open Sans"/>
          <w:b/>
          <w:sz w:val="24"/>
          <w:szCs w:val="24"/>
          <w:lang w:eastAsia="en-GB"/>
        </w:rPr>
        <w:t>Idea/Challenge Area</w:t>
      </w:r>
    </w:p>
    <w:p w14:paraId="3C8482A9" w14:textId="68D841A3" w:rsidR="00D858CC" w:rsidRDefault="008C688F" w:rsidP="00D42194">
      <w:pPr>
        <w:spacing w:after="0" w:line="276" w:lineRule="auto"/>
        <w:jc w:val="left"/>
        <w:rPr>
          <w:rFonts w:ascii="Aptos" w:eastAsia="Open Sans" w:hAnsi="Aptos" w:cs="Open Sans"/>
          <w:sz w:val="24"/>
          <w:szCs w:val="24"/>
          <w:lang w:eastAsia="en-GB"/>
        </w:rPr>
      </w:pPr>
      <w:r>
        <w:rPr>
          <w:rFonts w:ascii="Aptos" w:eastAsia="Open Sans" w:hAnsi="Aptos" w:cs="Open Sans"/>
          <w:sz w:val="24"/>
          <w:szCs w:val="24"/>
          <w:lang w:eastAsia="en-GB"/>
        </w:rPr>
        <w:t>S</w:t>
      </w:r>
      <w:r w:rsidR="00D858CC" w:rsidRPr="0046412D">
        <w:rPr>
          <w:rFonts w:ascii="Aptos" w:eastAsia="Open Sans" w:hAnsi="Aptos" w:cs="Open Sans"/>
          <w:sz w:val="24"/>
          <w:szCs w:val="24"/>
          <w:lang w:eastAsia="en-GB"/>
        </w:rPr>
        <w:t>elect which area(s) your idea or challenge falls within the ODIN scientific scope.</w:t>
      </w:r>
    </w:p>
    <w:p w14:paraId="304B6E5B" w14:textId="7DE1A9E0" w:rsidR="00D74155" w:rsidRPr="0046412D" w:rsidRDefault="00816143" w:rsidP="00816143">
      <w:pPr>
        <w:spacing w:line="276" w:lineRule="auto"/>
        <w:jc w:val="left"/>
        <w:rPr>
          <w:rFonts w:ascii="Aptos" w:eastAsia="Open Sans" w:hAnsi="Aptos" w:cs="Open Sans"/>
          <w:sz w:val="24"/>
          <w:szCs w:val="24"/>
          <w:lang w:eastAsia="en-GB"/>
        </w:rPr>
      </w:pPr>
      <w:commentRangeStart w:id="0"/>
      <w:r w:rsidRPr="0046412D">
        <w:rPr>
          <w:rFonts w:ascii="Segoe UI Emoji" w:eastAsia="Open Sans" w:hAnsi="Segoe UI Emoji" w:cs="Segoe UI Emoji"/>
          <w:sz w:val="24"/>
          <w:szCs w:val="24"/>
          <w:lang w:eastAsia="en-GB"/>
        </w:rPr>
        <w:lastRenderedPageBreak/>
        <w:t>⚠️</w:t>
      </w:r>
      <w:r w:rsidR="00D74155">
        <w:rPr>
          <w:rFonts w:ascii="Aptos" w:eastAsia="Open Sans" w:hAnsi="Aptos" w:cs="Open Sans"/>
          <w:sz w:val="24"/>
          <w:szCs w:val="24"/>
          <w:lang w:eastAsia="en-GB"/>
        </w:rPr>
        <w:t xml:space="preserve">Please note that CNS – Diseases of the central nervous system is </w:t>
      </w:r>
      <w:r w:rsidR="00D74155" w:rsidRPr="00816143">
        <w:rPr>
          <w:rFonts w:ascii="Aptos" w:eastAsia="Open Sans" w:hAnsi="Aptos" w:cs="Open Sans"/>
          <w:b/>
          <w:bCs/>
          <w:sz w:val="24"/>
          <w:szCs w:val="24"/>
          <w:lang w:eastAsia="en-GB"/>
        </w:rPr>
        <w:t xml:space="preserve">only relevant for </w:t>
      </w:r>
      <w:r w:rsidRPr="00816143">
        <w:rPr>
          <w:rFonts w:ascii="Aptos" w:eastAsia="Open Sans" w:hAnsi="Aptos" w:cs="Open Sans"/>
          <w:b/>
          <w:bCs/>
          <w:sz w:val="24"/>
          <w:szCs w:val="24"/>
          <w:lang w:eastAsia="en-GB"/>
        </w:rPr>
        <w:t>Grant type 1</w:t>
      </w:r>
      <w:r>
        <w:rPr>
          <w:rFonts w:ascii="Aptos" w:eastAsia="Open Sans" w:hAnsi="Aptos" w:cs="Open Sans"/>
          <w:sz w:val="24"/>
          <w:szCs w:val="24"/>
          <w:lang w:eastAsia="en-GB"/>
        </w:rPr>
        <w:t>.</w:t>
      </w:r>
      <w:commentRangeEnd w:id="0"/>
      <w:r w:rsidR="004C1623" w:rsidRPr="0046412D">
        <w:rPr>
          <w:rStyle w:val="Kommentarhenvisning"/>
          <w:rFonts w:ascii="Aptos" w:eastAsia="Open Sans" w:hAnsi="Aptos" w:cs="Open Sans"/>
          <w:sz w:val="24"/>
          <w:szCs w:val="24"/>
          <w:lang w:eastAsia="en-GB"/>
        </w:rPr>
        <w:commentReference w:id="0"/>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FB50DD" w:rsidRPr="0046412D" w14:paraId="0DE19A57" w14:textId="77777777" w:rsidTr="004C1623">
        <w:trPr>
          <w:trHeight w:val="406"/>
        </w:trPr>
        <w:tc>
          <w:tcPr>
            <w:tcW w:w="9629" w:type="dxa"/>
            <w:shd w:val="clear" w:color="auto" w:fill="FFE8D1"/>
            <w:tcMar>
              <w:top w:w="102" w:type="dxa"/>
              <w:left w:w="102" w:type="dxa"/>
              <w:bottom w:w="102" w:type="dxa"/>
              <w:right w:w="102" w:type="dxa"/>
            </w:tcMar>
            <w:vAlign w:val="center"/>
          </w:tcPr>
          <w:p w14:paraId="4A413109" w14:textId="77777777" w:rsidR="00FB50DD" w:rsidRPr="00963C5F" w:rsidRDefault="00FB50DD" w:rsidP="004C1623">
            <w:pPr>
              <w:widowControl w:val="0"/>
              <w:numPr>
                <w:ilvl w:val="0"/>
                <w:numId w:val="30"/>
              </w:numPr>
              <w:spacing w:after="0" w:line="276" w:lineRule="auto"/>
              <w:jc w:val="left"/>
              <w:rPr>
                <w:rFonts w:ascii="Aptos" w:eastAsia="Open Sans" w:hAnsi="Aptos" w:cs="Open Sans"/>
                <w:sz w:val="22"/>
                <w:lang w:eastAsia="en-GB"/>
              </w:rPr>
            </w:pPr>
            <w:r w:rsidRPr="00963C5F">
              <w:rPr>
                <w:rFonts w:ascii="Aptos" w:eastAsia="Open Sans" w:hAnsi="Aptos" w:cs="Open Sans"/>
                <w:sz w:val="22"/>
                <w:lang w:eastAsia="en-GB"/>
              </w:rPr>
              <w:t>CMD - cardiometabolic diseases</w:t>
            </w:r>
          </w:p>
          <w:p w14:paraId="4202FB8A" w14:textId="77777777" w:rsidR="00FB50DD" w:rsidRPr="00963C5F" w:rsidRDefault="00FB50DD" w:rsidP="004C1623">
            <w:pPr>
              <w:widowControl w:val="0"/>
              <w:numPr>
                <w:ilvl w:val="0"/>
                <w:numId w:val="30"/>
              </w:numPr>
              <w:spacing w:after="0" w:line="276" w:lineRule="auto"/>
              <w:jc w:val="left"/>
              <w:rPr>
                <w:rFonts w:ascii="Aptos" w:eastAsia="Open Sans" w:hAnsi="Aptos" w:cs="Open Sans"/>
                <w:sz w:val="22"/>
                <w:lang w:eastAsia="en-GB"/>
              </w:rPr>
            </w:pPr>
            <w:r w:rsidRPr="00963C5F">
              <w:rPr>
                <w:rFonts w:ascii="Aptos" w:eastAsia="Open Sans" w:hAnsi="Aptos" w:cs="Open Sans"/>
                <w:sz w:val="22"/>
                <w:lang w:eastAsia="en-GB"/>
              </w:rPr>
              <w:t>CVD - cardiovascular diseases</w:t>
            </w:r>
          </w:p>
          <w:p w14:paraId="0778ABBD" w14:textId="77777777" w:rsidR="00FB50DD" w:rsidRPr="00963C5F" w:rsidRDefault="00FB50DD" w:rsidP="004C1623">
            <w:pPr>
              <w:widowControl w:val="0"/>
              <w:numPr>
                <w:ilvl w:val="0"/>
                <w:numId w:val="30"/>
              </w:numPr>
              <w:spacing w:after="0" w:line="276" w:lineRule="auto"/>
              <w:jc w:val="left"/>
              <w:rPr>
                <w:rFonts w:ascii="Aptos" w:eastAsia="Open Sans" w:hAnsi="Aptos" w:cs="Open Sans"/>
                <w:sz w:val="22"/>
                <w:lang w:eastAsia="en-GB"/>
              </w:rPr>
            </w:pPr>
            <w:r w:rsidRPr="00963C5F">
              <w:rPr>
                <w:rFonts w:ascii="Aptos" w:eastAsia="Open Sans" w:hAnsi="Aptos" w:cs="Open Sans"/>
                <w:sz w:val="22"/>
                <w:lang w:eastAsia="en-GB"/>
              </w:rPr>
              <w:t>Infectious diseases</w:t>
            </w:r>
          </w:p>
          <w:p w14:paraId="3B611387" w14:textId="77777777" w:rsidR="00FB50DD" w:rsidRPr="00963C5F" w:rsidRDefault="00FB50DD" w:rsidP="004C1623">
            <w:pPr>
              <w:widowControl w:val="0"/>
              <w:numPr>
                <w:ilvl w:val="0"/>
                <w:numId w:val="30"/>
              </w:numPr>
              <w:spacing w:after="0" w:line="276" w:lineRule="auto"/>
              <w:jc w:val="left"/>
              <w:rPr>
                <w:rFonts w:ascii="Aptos" w:eastAsia="Open Sans" w:hAnsi="Aptos" w:cs="Open Sans"/>
                <w:sz w:val="22"/>
                <w:lang w:eastAsia="en-GB"/>
              </w:rPr>
            </w:pPr>
            <w:r w:rsidRPr="00963C5F">
              <w:rPr>
                <w:rFonts w:ascii="Aptos" w:eastAsia="Open Sans" w:hAnsi="Aptos" w:cs="Open Sans"/>
                <w:sz w:val="22"/>
                <w:lang w:eastAsia="en-GB"/>
              </w:rPr>
              <w:t>Regenerative medicine</w:t>
            </w:r>
          </w:p>
          <w:p w14:paraId="20217E84" w14:textId="77777777" w:rsidR="00FB50DD" w:rsidRPr="00963C5F" w:rsidRDefault="00FB50DD" w:rsidP="004C1623">
            <w:pPr>
              <w:widowControl w:val="0"/>
              <w:numPr>
                <w:ilvl w:val="0"/>
                <w:numId w:val="30"/>
              </w:numPr>
              <w:spacing w:after="0" w:line="276" w:lineRule="auto"/>
              <w:jc w:val="left"/>
              <w:rPr>
                <w:rFonts w:ascii="Aptos" w:eastAsia="Open Sans" w:hAnsi="Aptos" w:cs="Open Sans"/>
                <w:sz w:val="22"/>
                <w:lang w:eastAsia="en-GB"/>
              </w:rPr>
            </w:pPr>
            <w:r w:rsidRPr="00963C5F">
              <w:rPr>
                <w:rFonts w:ascii="Aptos" w:eastAsia="Open Sans" w:hAnsi="Aptos" w:cs="Open Sans"/>
                <w:sz w:val="22"/>
                <w:lang w:eastAsia="en-GB"/>
              </w:rPr>
              <w:t>Disease-agnostic platform technologies or research tools/methods for broader healthcare applications</w:t>
            </w:r>
          </w:p>
          <w:p w14:paraId="4EF0FB32" w14:textId="32271370" w:rsidR="00FB50DD" w:rsidRPr="0046412D" w:rsidRDefault="00FB50DD" w:rsidP="004C1623">
            <w:pPr>
              <w:widowControl w:val="0"/>
              <w:numPr>
                <w:ilvl w:val="0"/>
                <w:numId w:val="30"/>
              </w:numPr>
              <w:spacing w:after="0" w:line="276" w:lineRule="auto"/>
              <w:jc w:val="left"/>
              <w:rPr>
                <w:rFonts w:ascii="Aptos" w:eastAsia="Open Sans" w:hAnsi="Aptos" w:cs="Open Sans"/>
                <w:sz w:val="24"/>
                <w:szCs w:val="24"/>
                <w:lang w:eastAsia="en-GB"/>
              </w:rPr>
            </w:pPr>
            <w:r w:rsidRPr="00963C5F">
              <w:rPr>
                <w:rFonts w:ascii="Aptos" w:eastAsia="Open Sans" w:hAnsi="Aptos" w:cs="Open Sans"/>
                <w:sz w:val="22"/>
                <w:lang w:eastAsia="en-GB"/>
              </w:rPr>
              <w:t>CNS – Diseases of the central nervous system</w:t>
            </w:r>
          </w:p>
        </w:tc>
      </w:tr>
    </w:tbl>
    <w:p w14:paraId="76640C18" w14:textId="77777777" w:rsidR="00D858CC" w:rsidRPr="0046412D" w:rsidRDefault="00D858CC" w:rsidP="00FB50DD">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Partners needed</w:t>
      </w:r>
    </w:p>
    <w:p w14:paraId="1FDA4B66" w14:textId="77777777" w:rsidR="002A5186" w:rsidRDefault="00D858CC" w:rsidP="00C962C1">
      <w:pPr>
        <w:spacing w:after="0" w:line="276" w:lineRule="auto"/>
        <w:jc w:val="left"/>
        <w:rPr>
          <w:rFonts w:ascii="Aptos" w:eastAsia="Open Sans" w:hAnsi="Aptos" w:cs="Open Sans"/>
          <w:sz w:val="24"/>
          <w:szCs w:val="24"/>
          <w:lang w:eastAsia="en-GB"/>
        </w:rPr>
      </w:pPr>
      <w:r w:rsidRPr="0046412D">
        <w:rPr>
          <w:rFonts w:ascii="Aptos" w:eastAsia="Open Sans" w:hAnsi="Aptos" w:cs="Open Sans"/>
          <w:sz w:val="24"/>
          <w:szCs w:val="24"/>
          <w:lang w:eastAsia="en-GB"/>
        </w:rPr>
        <w:t xml:space="preserve">Indicate which </w:t>
      </w:r>
      <w:r w:rsidR="00300F86" w:rsidRPr="0046412D">
        <w:rPr>
          <w:rFonts w:ascii="Aptos" w:eastAsia="Open Sans" w:hAnsi="Aptos" w:cs="Open Sans"/>
          <w:sz w:val="24"/>
          <w:szCs w:val="24"/>
          <w:lang w:eastAsia="en-GB"/>
        </w:rPr>
        <w:t xml:space="preserve">category </w:t>
      </w:r>
      <w:r w:rsidRPr="0046412D">
        <w:rPr>
          <w:rFonts w:ascii="Aptos" w:eastAsia="Open Sans" w:hAnsi="Aptos" w:cs="Open Sans"/>
          <w:sz w:val="24"/>
          <w:szCs w:val="24"/>
          <w:lang w:eastAsia="en-GB"/>
        </w:rPr>
        <w:t>of </w:t>
      </w:r>
      <w:r w:rsidRPr="0046412D">
        <w:rPr>
          <w:rFonts w:ascii="Aptos" w:eastAsia="Open Sans" w:hAnsi="Aptos" w:cs="Open Sans"/>
          <w:b/>
          <w:bCs/>
          <w:sz w:val="24"/>
          <w:szCs w:val="24"/>
          <w:lang w:eastAsia="en-GB"/>
        </w:rPr>
        <w:t>partner</w:t>
      </w:r>
      <w:r w:rsidR="00BB3F50" w:rsidRPr="0046412D">
        <w:rPr>
          <w:rFonts w:ascii="Aptos" w:eastAsia="Open Sans" w:hAnsi="Aptos" w:cs="Open Sans"/>
          <w:b/>
          <w:bCs/>
          <w:sz w:val="24"/>
          <w:szCs w:val="24"/>
          <w:lang w:eastAsia="en-GB"/>
        </w:rPr>
        <w:t>(</w:t>
      </w:r>
      <w:r w:rsidRPr="0046412D">
        <w:rPr>
          <w:rFonts w:ascii="Aptos" w:eastAsia="Open Sans" w:hAnsi="Aptos" w:cs="Open Sans"/>
          <w:b/>
          <w:bCs/>
          <w:sz w:val="24"/>
          <w:szCs w:val="24"/>
          <w:lang w:eastAsia="en-GB"/>
        </w:rPr>
        <w:t>s</w:t>
      </w:r>
      <w:r w:rsidR="00BB3F50" w:rsidRPr="0046412D">
        <w:rPr>
          <w:rFonts w:ascii="Aptos" w:eastAsia="Open Sans" w:hAnsi="Aptos" w:cs="Open Sans"/>
          <w:b/>
          <w:bCs/>
          <w:sz w:val="24"/>
          <w:szCs w:val="24"/>
          <w:lang w:eastAsia="en-GB"/>
        </w:rPr>
        <w:t>)</w:t>
      </w:r>
      <w:r w:rsidRPr="0046412D">
        <w:rPr>
          <w:rFonts w:ascii="Aptos" w:eastAsia="Open Sans" w:hAnsi="Aptos" w:cs="Open Sans"/>
          <w:sz w:val="24"/>
          <w:szCs w:val="24"/>
          <w:lang w:eastAsia="en-GB"/>
        </w:rPr>
        <w:t> you are</w:t>
      </w:r>
      <w:r w:rsidRPr="0046412D">
        <w:rPr>
          <w:rFonts w:ascii="Aptos" w:eastAsia="Open Sans" w:hAnsi="Aptos" w:cs="Open Sans"/>
          <w:b/>
          <w:bCs/>
          <w:sz w:val="24"/>
          <w:szCs w:val="24"/>
          <w:lang w:eastAsia="en-GB"/>
        </w:rPr>
        <w:t> </w:t>
      </w:r>
      <w:r w:rsidRPr="0046412D">
        <w:rPr>
          <w:rFonts w:ascii="Aptos" w:eastAsia="Open Sans" w:hAnsi="Aptos" w:cs="Open Sans"/>
          <w:b/>
          <w:bCs/>
          <w:i/>
          <w:iCs/>
          <w:sz w:val="24"/>
          <w:szCs w:val="24"/>
          <w:lang w:eastAsia="en-GB"/>
        </w:rPr>
        <w:t>seeking to add to the project</w:t>
      </w:r>
      <w:r w:rsidRPr="0046412D">
        <w:rPr>
          <w:rFonts w:ascii="Aptos" w:eastAsia="Open Sans" w:hAnsi="Aptos" w:cs="Open Sans"/>
          <w:sz w:val="24"/>
          <w:szCs w:val="24"/>
          <w:lang w:eastAsia="en-GB"/>
        </w:rPr>
        <w:t>. The strongest teams traditionally have multiple partners sourced through matchmaking. Choose one or more options.</w:t>
      </w:r>
      <w:r w:rsidR="00C962C1">
        <w:rPr>
          <w:rFonts w:ascii="Aptos" w:eastAsia="Open Sans" w:hAnsi="Aptos" w:cs="Open Sans"/>
          <w:sz w:val="24"/>
          <w:szCs w:val="24"/>
          <w:lang w:eastAsia="en-GB"/>
        </w:rPr>
        <w:t xml:space="preserve"> </w:t>
      </w:r>
    </w:p>
    <w:p w14:paraId="7730DEBD" w14:textId="5B6EE18D" w:rsidR="00D858CC" w:rsidRPr="0046412D" w:rsidRDefault="007E5F1E" w:rsidP="00C962C1">
      <w:pPr>
        <w:spacing w:after="0" w:line="276" w:lineRule="auto"/>
        <w:jc w:val="left"/>
        <w:rPr>
          <w:rFonts w:ascii="Aptos" w:eastAsia="Open Sans" w:hAnsi="Aptos" w:cs="Open Sans"/>
          <w:b/>
          <w:bCs/>
          <w:sz w:val="24"/>
          <w:szCs w:val="24"/>
          <w:lang w:eastAsia="en-GB"/>
        </w:rPr>
      </w:pPr>
      <w:r>
        <w:rPr>
          <w:rFonts w:ascii="Segoe UI Emoji" w:eastAsia="Open Sans" w:hAnsi="Segoe UI Emoji" w:cs="Segoe UI Emoji"/>
          <w:sz w:val="24"/>
          <w:szCs w:val="24"/>
          <w:lang w:eastAsia="en-GB"/>
        </w:rPr>
        <w:t>We are seeking the following partner(s):</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FB50DD" w:rsidRPr="0046412D" w14:paraId="2A4B28ED" w14:textId="77777777" w:rsidTr="00443297">
        <w:trPr>
          <w:trHeight w:val="406"/>
        </w:trPr>
        <w:tc>
          <w:tcPr>
            <w:tcW w:w="9629" w:type="dxa"/>
            <w:shd w:val="clear" w:color="auto" w:fill="FFE8D1"/>
            <w:vAlign w:val="center"/>
          </w:tcPr>
          <w:p w14:paraId="2A880663" w14:textId="1BA145C1" w:rsidR="00FB50DD" w:rsidRPr="00963C5F" w:rsidRDefault="00FB50DD" w:rsidP="00C962C1">
            <w:pPr>
              <w:pStyle w:val="Listeafsnit"/>
              <w:widowControl w:val="0"/>
              <w:numPr>
                <w:ilvl w:val="0"/>
                <w:numId w:val="32"/>
              </w:numPr>
              <w:spacing w:after="0" w:line="276" w:lineRule="auto"/>
              <w:jc w:val="left"/>
              <w:rPr>
                <w:rFonts w:ascii="Aptos" w:eastAsia="Open Sans" w:hAnsi="Aptos" w:cs="Open Sans"/>
                <w:sz w:val="22"/>
                <w:lang w:eastAsia="en-GB"/>
              </w:rPr>
            </w:pPr>
            <w:r w:rsidRPr="00963C5F">
              <w:rPr>
                <w:rFonts w:ascii="Aptos" w:eastAsia="Open Sans" w:hAnsi="Aptos" w:cs="Open Sans"/>
                <w:sz w:val="22"/>
                <w:lang w:eastAsia="en-GB"/>
              </w:rPr>
              <w:t>Main applicant (associate or full professor</w:t>
            </w:r>
            <w:r w:rsidR="007E5F1E" w:rsidRPr="00963C5F">
              <w:rPr>
                <w:rFonts w:ascii="Aptos" w:eastAsia="Open Sans" w:hAnsi="Aptos" w:cs="Open Sans"/>
                <w:sz w:val="22"/>
                <w:lang w:eastAsia="en-GB"/>
              </w:rPr>
              <w:t xml:space="preserve"> from Aalborg Un</w:t>
            </w:r>
            <w:r w:rsidR="00963C5F">
              <w:rPr>
                <w:rFonts w:ascii="Aptos" w:eastAsia="Open Sans" w:hAnsi="Aptos" w:cs="Open Sans"/>
                <w:sz w:val="22"/>
                <w:lang w:eastAsia="en-GB"/>
              </w:rPr>
              <w:t>i</w:t>
            </w:r>
            <w:r w:rsidR="007E5F1E" w:rsidRPr="00963C5F">
              <w:rPr>
                <w:rFonts w:ascii="Aptos" w:eastAsia="Open Sans" w:hAnsi="Aptos" w:cs="Open Sans"/>
                <w:sz w:val="22"/>
                <w:lang w:eastAsia="en-GB"/>
              </w:rPr>
              <w:t>, Aarhus Uni, Technical Uni</w:t>
            </w:r>
            <w:r w:rsidR="00963C5F">
              <w:rPr>
                <w:rFonts w:ascii="Aptos" w:eastAsia="Open Sans" w:hAnsi="Aptos" w:cs="Open Sans"/>
                <w:sz w:val="22"/>
                <w:lang w:eastAsia="en-GB"/>
              </w:rPr>
              <w:t xml:space="preserve"> </w:t>
            </w:r>
            <w:r w:rsidR="007E5F1E" w:rsidRPr="00963C5F">
              <w:rPr>
                <w:rFonts w:ascii="Aptos" w:eastAsia="Open Sans" w:hAnsi="Aptos" w:cs="Open Sans"/>
                <w:sz w:val="22"/>
                <w:lang w:eastAsia="en-GB"/>
              </w:rPr>
              <w:t>of Denmark, Uni</w:t>
            </w:r>
            <w:r w:rsidR="00963C5F">
              <w:rPr>
                <w:rFonts w:ascii="Aptos" w:eastAsia="Open Sans" w:hAnsi="Aptos" w:cs="Open Sans"/>
                <w:sz w:val="22"/>
                <w:lang w:eastAsia="en-GB"/>
              </w:rPr>
              <w:t xml:space="preserve"> </w:t>
            </w:r>
            <w:r w:rsidR="007E5F1E" w:rsidRPr="00963C5F">
              <w:rPr>
                <w:rFonts w:ascii="Aptos" w:eastAsia="Open Sans" w:hAnsi="Aptos" w:cs="Open Sans"/>
                <w:sz w:val="22"/>
                <w:lang w:eastAsia="en-GB"/>
              </w:rPr>
              <w:t>of Copenhagen or Uni of Southern Denmark</w:t>
            </w:r>
            <w:r w:rsidRPr="00963C5F">
              <w:rPr>
                <w:rFonts w:ascii="Aptos" w:eastAsia="Open Sans" w:hAnsi="Aptos" w:cs="Open Sans"/>
                <w:sz w:val="22"/>
                <w:lang w:eastAsia="en-GB"/>
              </w:rPr>
              <w:t>)</w:t>
            </w:r>
          </w:p>
          <w:p w14:paraId="37CC5AAA" w14:textId="77777777" w:rsidR="00FB50DD" w:rsidRPr="00963C5F" w:rsidRDefault="00FB50DD" w:rsidP="00C962C1">
            <w:pPr>
              <w:pStyle w:val="Listeafsnit"/>
              <w:widowControl w:val="0"/>
              <w:numPr>
                <w:ilvl w:val="0"/>
                <w:numId w:val="32"/>
              </w:numPr>
              <w:spacing w:after="0" w:line="276" w:lineRule="auto"/>
              <w:jc w:val="left"/>
              <w:rPr>
                <w:rFonts w:ascii="Aptos" w:eastAsia="Open Sans" w:hAnsi="Aptos" w:cs="Open Sans"/>
                <w:sz w:val="22"/>
                <w:lang w:eastAsia="en-GB"/>
              </w:rPr>
            </w:pPr>
            <w:r w:rsidRPr="00963C5F">
              <w:rPr>
                <w:rFonts w:ascii="Aptos" w:eastAsia="Open Sans" w:hAnsi="Aptos" w:cs="Open Sans"/>
                <w:sz w:val="22"/>
                <w:lang w:eastAsia="en-GB"/>
              </w:rPr>
              <w:t>Co-applicant(s) (university, hospital or other non-profit)</w:t>
            </w:r>
          </w:p>
          <w:p w14:paraId="3822CE25" w14:textId="6F876220" w:rsidR="00FB50DD" w:rsidRPr="00C962C1" w:rsidRDefault="00FB50DD" w:rsidP="00C962C1">
            <w:pPr>
              <w:pStyle w:val="Listeafsnit"/>
              <w:widowControl w:val="0"/>
              <w:numPr>
                <w:ilvl w:val="0"/>
                <w:numId w:val="32"/>
              </w:numPr>
              <w:spacing w:after="0" w:line="276" w:lineRule="auto"/>
              <w:jc w:val="left"/>
              <w:rPr>
                <w:rFonts w:ascii="Aptos" w:eastAsia="Open Sans" w:hAnsi="Aptos" w:cs="Open Sans"/>
                <w:sz w:val="24"/>
                <w:szCs w:val="24"/>
                <w:lang w:eastAsia="en-GB"/>
              </w:rPr>
            </w:pPr>
            <w:r w:rsidRPr="00963C5F">
              <w:rPr>
                <w:rFonts w:ascii="Aptos" w:eastAsia="Open Sans" w:hAnsi="Aptos" w:cs="Open Sans"/>
                <w:sz w:val="22"/>
                <w:lang w:eastAsia="en-GB"/>
              </w:rPr>
              <w:t>Company partner(s)</w:t>
            </w:r>
          </w:p>
        </w:tc>
      </w:tr>
    </w:tbl>
    <w:p w14:paraId="40885EE1" w14:textId="7FCB6AD5" w:rsidR="00D858CC" w:rsidRPr="0046412D" w:rsidRDefault="00D858CC" w:rsidP="00FB50DD">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Relevant Link (optional)</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FB50DD" w:rsidRPr="0046412D" w14:paraId="3CA8723C" w14:textId="77777777" w:rsidTr="00443297">
        <w:trPr>
          <w:trHeight w:val="406"/>
        </w:trPr>
        <w:tc>
          <w:tcPr>
            <w:tcW w:w="9629" w:type="dxa"/>
            <w:shd w:val="clear" w:color="auto" w:fill="FFE8D1"/>
            <w:vAlign w:val="center"/>
          </w:tcPr>
          <w:p w14:paraId="0617085C" w14:textId="0D946C57" w:rsidR="00FB50DD" w:rsidRPr="0046412D" w:rsidRDefault="00FB50DD"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7F7F7F" w:themeColor="text1" w:themeTint="80"/>
                <w:sz w:val="24"/>
                <w:szCs w:val="24"/>
                <w:lang w:eastAsia="en-GB"/>
              </w:rPr>
              <w:t>Add a link, such as a website, that is relevant to your idea or challenge.</w:t>
            </w:r>
          </w:p>
        </w:tc>
      </w:tr>
    </w:tbl>
    <w:p w14:paraId="1AEF9385" w14:textId="77777777" w:rsidR="00D858CC" w:rsidRPr="0046412D" w:rsidRDefault="00D858CC" w:rsidP="00FB50DD">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Additional Images (optional)</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FB50DD" w:rsidRPr="0046412D" w14:paraId="08224F04" w14:textId="77777777" w:rsidTr="00443297">
        <w:trPr>
          <w:trHeight w:val="406"/>
        </w:trPr>
        <w:tc>
          <w:tcPr>
            <w:tcW w:w="9629" w:type="dxa"/>
            <w:shd w:val="clear" w:color="auto" w:fill="FFE8D1"/>
            <w:vAlign w:val="center"/>
          </w:tcPr>
          <w:p w14:paraId="6A5CE0A0" w14:textId="0D1B00A9" w:rsidR="00FB50DD" w:rsidRPr="0046412D" w:rsidRDefault="00FB50DD" w:rsidP="00443297">
            <w:pPr>
              <w:spacing w:after="0" w:line="276" w:lineRule="auto"/>
              <w:jc w:val="left"/>
              <w:rPr>
                <w:rFonts w:ascii="Aptos" w:eastAsia="Open Sans" w:hAnsi="Aptos" w:cs="Open Sans"/>
                <w:sz w:val="24"/>
                <w:szCs w:val="24"/>
                <w:lang w:eastAsia="en-GB"/>
              </w:rPr>
            </w:pPr>
            <w:r w:rsidRPr="00963C5F">
              <w:rPr>
                <w:rFonts w:ascii="Aptos" w:eastAsia="Open Sans" w:hAnsi="Aptos" w:cs="Open Sans"/>
                <w:color w:val="7F7F7F" w:themeColor="text1" w:themeTint="80"/>
                <w:sz w:val="22"/>
                <w:lang w:eastAsia="en-GB"/>
              </w:rPr>
              <w:t>If you have any additional images or graphics to share, you can upload them here. These will appear within the post. You can also re-upload your cover image, otherwise it won't show within the post</w:t>
            </w:r>
            <w:r w:rsidRPr="0046412D">
              <w:rPr>
                <w:rFonts w:ascii="Aptos" w:eastAsia="Open Sans" w:hAnsi="Aptos" w:cs="Open Sans"/>
                <w:color w:val="7F7F7F" w:themeColor="text1" w:themeTint="80"/>
                <w:sz w:val="24"/>
                <w:szCs w:val="24"/>
                <w:lang w:eastAsia="en-GB"/>
              </w:rPr>
              <w:t>. </w:t>
            </w:r>
          </w:p>
        </w:tc>
      </w:tr>
    </w:tbl>
    <w:p w14:paraId="335EA9C7" w14:textId="77777777" w:rsidR="00D858CC" w:rsidRPr="0046412D" w:rsidRDefault="00D858CC" w:rsidP="00FB50DD">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Relevant Documents (optional)</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FB50DD" w:rsidRPr="0046412D" w14:paraId="65A2735A" w14:textId="77777777" w:rsidTr="00443297">
        <w:trPr>
          <w:trHeight w:val="406"/>
        </w:trPr>
        <w:tc>
          <w:tcPr>
            <w:tcW w:w="9629" w:type="dxa"/>
            <w:shd w:val="clear" w:color="auto" w:fill="FFE8D1"/>
            <w:vAlign w:val="center"/>
          </w:tcPr>
          <w:p w14:paraId="116EE060" w14:textId="364FF4ED" w:rsidR="00FB50DD" w:rsidRPr="0046412D" w:rsidRDefault="00FB50DD" w:rsidP="00443297">
            <w:pPr>
              <w:spacing w:after="0" w:line="276" w:lineRule="auto"/>
              <w:jc w:val="left"/>
              <w:rPr>
                <w:rFonts w:ascii="Aptos" w:eastAsia="Open Sans" w:hAnsi="Aptos" w:cs="Open Sans"/>
                <w:sz w:val="24"/>
                <w:szCs w:val="24"/>
                <w:lang w:eastAsia="en-GB"/>
              </w:rPr>
            </w:pPr>
            <w:r w:rsidRPr="00963C5F">
              <w:rPr>
                <w:rFonts w:ascii="Aptos" w:eastAsia="Open Sans" w:hAnsi="Aptos" w:cs="Open Sans"/>
                <w:color w:val="7F7F7F" w:themeColor="text1" w:themeTint="80"/>
                <w:sz w:val="22"/>
                <w:lang w:eastAsia="en-GB"/>
              </w:rPr>
              <w:t>You can optionally upload relevant info or presentations that explain your idea or challenge</w:t>
            </w:r>
            <w:r w:rsidRPr="0046412D">
              <w:rPr>
                <w:rFonts w:ascii="Aptos" w:eastAsia="Open Sans" w:hAnsi="Aptos" w:cs="Open Sans"/>
                <w:color w:val="7F7F7F" w:themeColor="text1" w:themeTint="80"/>
                <w:sz w:val="24"/>
                <w:szCs w:val="24"/>
                <w:lang w:eastAsia="en-GB"/>
              </w:rPr>
              <w:t>. </w:t>
            </w:r>
          </w:p>
        </w:tc>
      </w:tr>
    </w:tbl>
    <w:p w14:paraId="0E27C4EB" w14:textId="77777777" w:rsidR="00D858CC" w:rsidRPr="0046412D" w:rsidRDefault="00D858CC" w:rsidP="00FB50DD">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Video (optional)</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FB50DD" w:rsidRPr="0046412D" w14:paraId="137B8E39" w14:textId="77777777" w:rsidTr="00443297">
        <w:trPr>
          <w:trHeight w:val="406"/>
        </w:trPr>
        <w:tc>
          <w:tcPr>
            <w:tcW w:w="9629" w:type="dxa"/>
            <w:shd w:val="clear" w:color="auto" w:fill="FFE8D1"/>
            <w:vAlign w:val="center"/>
          </w:tcPr>
          <w:p w14:paraId="5272A6F3" w14:textId="6C74E381" w:rsidR="00FB50DD" w:rsidRPr="0046412D" w:rsidRDefault="00FB50DD" w:rsidP="00443297">
            <w:pPr>
              <w:spacing w:after="0" w:line="276" w:lineRule="auto"/>
              <w:jc w:val="left"/>
              <w:rPr>
                <w:rFonts w:ascii="Aptos" w:eastAsia="Open Sans" w:hAnsi="Aptos" w:cs="Open Sans"/>
                <w:sz w:val="24"/>
                <w:szCs w:val="24"/>
                <w:lang w:eastAsia="en-GB"/>
              </w:rPr>
            </w:pPr>
            <w:r w:rsidRPr="0046412D">
              <w:rPr>
                <w:rFonts w:ascii="Aptos" w:eastAsia="Open Sans" w:hAnsi="Aptos" w:cs="Open Sans"/>
                <w:color w:val="7F7F7F" w:themeColor="text1" w:themeTint="80"/>
                <w:sz w:val="24"/>
                <w:szCs w:val="24"/>
                <w:lang w:eastAsia="en-GB"/>
              </w:rPr>
              <w:t>Upload any video materials supporting your idea/challenge. Eg: Project pitches etc.</w:t>
            </w:r>
          </w:p>
        </w:tc>
      </w:tr>
    </w:tbl>
    <w:p w14:paraId="31A7706B" w14:textId="77777777" w:rsidR="00FB7B38" w:rsidRPr="0046412D" w:rsidRDefault="00FB7B38" w:rsidP="00FB50DD">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Sectors</w:t>
      </w:r>
    </w:p>
    <w:p w14:paraId="7F9086CB" w14:textId="77777777" w:rsidR="00FB7B38" w:rsidRPr="0046412D" w:rsidRDefault="00FB7B38" w:rsidP="00D42194">
      <w:pPr>
        <w:spacing w:after="0" w:line="276" w:lineRule="auto"/>
        <w:jc w:val="left"/>
        <w:rPr>
          <w:rFonts w:ascii="Aptos" w:eastAsia="Arial" w:hAnsi="Aptos" w:cs="Arial"/>
          <w:sz w:val="24"/>
          <w:szCs w:val="24"/>
          <w:lang w:eastAsia="en-GB"/>
        </w:rPr>
      </w:pPr>
      <w:r w:rsidRPr="0046412D">
        <w:rPr>
          <w:rFonts w:ascii="Aptos" w:eastAsia="Arial" w:hAnsi="Aptos" w:cs="Arial"/>
          <w:sz w:val="24"/>
          <w:szCs w:val="24"/>
          <w:lang w:eastAsia="en-GB"/>
        </w:rPr>
        <w:t>Select the sectors that most closely align with the content of your post. While this information will not appear in the actual post, it will enhance post discoverability.</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FB50DD" w:rsidRPr="0046412D" w14:paraId="1A31BCCE" w14:textId="77777777" w:rsidTr="00443297">
        <w:trPr>
          <w:trHeight w:val="406"/>
        </w:trPr>
        <w:tc>
          <w:tcPr>
            <w:tcW w:w="9629" w:type="dxa"/>
            <w:shd w:val="clear" w:color="auto" w:fill="FFE8D1"/>
            <w:vAlign w:val="center"/>
          </w:tcPr>
          <w:p w14:paraId="54855599" w14:textId="38EDA5A8" w:rsidR="00FB50DD" w:rsidRPr="0046412D" w:rsidRDefault="00FB50DD" w:rsidP="00443297">
            <w:pPr>
              <w:spacing w:after="0" w:line="276" w:lineRule="auto"/>
              <w:jc w:val="left"/>
              <w:rPr>
                <w:rFonts w:ascii="Aptos" w:eastAsia="Open Sans" w:hAnsi="Aptos" w:cs="Open Sans"/>
                <w:sz w:val="24"/>
                <w:szCs w:val="24"/>
                <w:lang w:eastAsia="en-GB"/>
              </w:rPr>
            </w:pPr>
            <w:r w:rsidRPr="00963C5F">
              <w:rPr>
                <w:rFonts w:ascii="Aptos" w:eastAsia="Arial" w:hAnsi="Aptos" w:cs="Arial"/>
                <w:color w:val="7F7F7F" w:themeColor="text1" w:themeTint="80"/>
                <w:sz w:val="22"/>
                <w:lang w:eastAsia="en-GB"/>
              </w:rPr>
              <w:t>Drop down list of options, common choices are ‘Healthcare’ and/or ‘Science, Biotech &amp; Pharma’</w:t>
            </w:r>
          </w:p>
        </w:tc>
      </w:tr>
    </w:tbl>
    <w:p w14:paraId="0283F582" w14:textId="77777777" w:rsidR="00FB7B38" w:rsidRPr="0046412D" w:rsidRDefault="00FB7B38" w:rsidP="00FB50DD">
      <w:pPr>
        <w:spacing w:before="240" w:after="0" w:line="276" w:lineRule="auto"/>
        <w:jc w:val="left"/>
        <w:rPr>
          <w:rFonts w:ascii="Aptos" w:eastAsia="Open Sans" w:hAnsi="Aptos" w:cs="Open Sans"/>
          <w:b/>
          <w:sz w:val="24"/>
          <w:szCs w:val="24"/>
          <w:lang w:eastAsia="en-GB"/>
        </w:rPr>
      </w:pPr>
      <w:r w:rsidRPr="0046412D">
        <w:rPr>
          <w:rFonts w:ascii="Aptos" w:eastAsia="Open Sans" w:hAnsi="Aptos" w:cs="Open Sans"/>
          <w:b/>
          <w:sz w:val="24"/>
          <w:szCs w:val="24"/>
          <w:lang w:eastAsia="en-GB"/>
        </w:rPr>
        <w:t>Keywords</w:t>
      </w:r>
    </w:p>
    <w:tbl>
      <w:tblPr>
        <w:tblStyle w:val="Tabel-Git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E8D1"/>
        <w:tblLook w:val="04A0" w:firstRow="1" w:lastRow="0" w:firstColumn="1" w:lastColumn="0" w:noHBand="0" w:noVBand="1"/>
      </w:tblPr>
      <w:tblGrid>
        <w:gridCol w:w="9629"/>
      </w:tblGrid>
      <w:tr w:rsidR="00FB50DD" w:rsidRPr="0046412D" w14:paraId="78D73B6C" w14:textId="77777777" w:rsidTr="00443297">
        <w:trPr>
          <w:trHeight w:val="406"/>
        </w:trPr>
        <w:tc>
          <w:tcPr>
            <w:tcW w:w="9629" w:type="dxa"/>
            <w:shd w:val="clear" w:color="auto" w:fill="FFE8D1"/>
            <w:vAlign w:val="center"/>
          </w:tcPr>
          <w:p w14:paraId="2036FEBC" w14:textId="4AB79A67" w:rsidR="00FB50DD" w:rsidRPr="0046412D" w:rsidRDefault="00963C5F" w:rsidP="00443297">
            <w:pPr>
              <w:spacing w:after="0" w:line="276" w:lineRule="auto"/>
              <w:jc w:val="left"/>
              <w:rPr>
                <w:rFonts w:ascii="Aptos" w:eastAsia="Open Sans" w:hAnsi="Aptos" w:cs="Open Sans"/>
                <w:sz w:val="24"/>
                <w:szCs w:val="24"/>
                <w:lang w:eastAsia="en-GB"/>
              </w:rPr>
            </w:pPr>
            <w:r>
              <w:rPr>
                <w:rFonts w:ascii="Aptos" w:eastAsia="Open Sans" w:hAnsi="Aptos" w:cs="Open Sans"/>
                <w:color w:val="7F7F7F" w:themeColor="text1" w:themeTint="80"/>
                <w:sz w:val="22"/>
                <w:lang w:eastAsia="en-GB"/>
              </w:rPr>
              <w:t>Must a</w:t>
            </w:r>
            <w:r w:rsidR="00FB50DD" w:rsidRPr="00963C5F">
              <w:rPr>
                <w:rFonts w:ascii="Aptos" w:eastAsia="Open Sans" w:hAnsi="Aptos" w:cs="Open Sans"/>
                <w:color w:val="7F7F7F" w:themeColor="text1" w:themeTint="80"/>
                <w:sz w:val="22"/>
                <w:lang w:eastAsia="en-GB"/>
              </w:rPr>
              <w:t>dd at least one keyword (free text)</w:t>
            </w:r>
          </w:p>
        </w:tc>
      </w:tr>
    </w:tbl>
    <w:p w14:paraId="40D4FE1E" w14:textId="77777777" w:rsidR="00404FD1" w:rsidRPr="0046412D" w:rsidRDefault="00404FD1" w:rsidP="00D42194">
      <w:pPr>
        <w:spacing w:after="0"/>
        <w:rPr>
          <w:rFonts w:ascii="Aptos" w:hAnsi="Aptos"/>
          <w:sz w:val="24"/>
          <w:szCs w:val="24"/>
        </w:rPr>
      </w:pPr>
    </w:p>
    <w:sectPr w:rsidR="00404FD1" w:rsidRPr="0046412D" w:rsidSect="00F52775">
      <w:headerReference w:type="default" r:id="rId22"/>
      <w:headerReference w:type="first" r:id="rId23"/>
      <w:footerReference w:type="first" r:id="rId24"/>
      <w:endnotePr>
        <w:numFmt w:val="decimal"/>
      </w:endnotePr>
      <w:pgSz w:w="11907" w:h="16840" w:code="9"/>
      <w:pgMar w:top="1304" w:right="1077" w:bottom="1304" w:left="1077" w:header="567" w:footer="36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 Mette Fisker Hag" w:date="2026-06-25T11:13:00Z" w:initials="AH">
    <w:p w14:paraId="2F330974" w14:textId="4884FBCF" w:rsidR="004C1623" w:rsidRDefault="004C1623" w:rsidP="004C1623">
      <w:pPr>
        <w:pStyle w:val="Kommentartekst"/>
        <w:jc w:val="left"/>
      </w:pPr>
      <w:r>
        <w:rPr>
          <w:rStyle w:val="Kommentarhenvisning"/>
        </w:rPr>
        <w:annotationRef/>
      </w:r>
      <w:r>
        <w:t>MUST BE INCLUDED ON WL.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3309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CEB0CE" w16cex:dateUtc="2026-06-25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330974" w16cid:durableId="1DCEB0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629B" w14:textId="77777777" w:rsidR="00812C53" w:rsidRPr="005A5846" w:rsidRDefault="00812C53">
      <w:r w:rsidRPr="005A5846">
        <w:separator/>
      </w:r>
    </w:p>
  </w:endnote>
  <w:endnote w:type="continuationSeparator" w:id="0">
    <w:p w14:paraId="656FD162" w14:textId="77777777" w:rsidR="00812C53" w:rsidRPr="005A5846" w:rsidRDefault="00812C53">
      <w:r w:rsidRPr="005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U Passata">
    <w:altName w:val="Calibri"/>
    <w:panose1 w:val="020B0503030502030804"/>
    <w:charset w:val="00"/>
    <w:family w:val="swiss"/>
    <w:pitch w:val="variable"/>
    <w:sig w:usb0="A00000AF" w:usb1="5000204A" w:usb2="00000000" w:usb3="00000000" w:csb0="0000009B" w:csb1="00000000"/>
  </w:font>
  <w:font w:name="Open Sans">
    <w:charset w:val="00"/>
    <w:family w:val="swiss"/>
    <w:pitch w:val="variable"/>
    <w:sig w:usb0="E00002EF" w:usb1="4000205B" w:usb2="00000028" w:usb3="00000000" w:csb0="0000019F" w:csb1="00000000"/>
  </w:font>
  <w:font w:name="AU Passata Light">
    <w:altName w:val="Calibri"/>
    <w:panose1 w:val="020B03030309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545791"/>
      <w:docPartObj>
        <w:docPartGallery w:val="Page Numbers (Bottom of Page)"/>
        <w:docPartUnique/>
      </w:docPartObj>
    </w:sdtPr>
    <w:sdtEndPr/>
    <w:sdtContent>
      <w:p w14:paraId="563EFB0F" w14:textId="3E933229" w:rsidR="00D858CC" w:rsidRDefault="00D858CC">
        <w:pPr>
          <w:pStyle w:val="Sidefod"/>
          <w:jc w:val="center"/>
        </w:pPr>
        <w:r>
          <w:fldChar w:fldCharType="begin"/>
        </w:r>
        <w:r>
          <w:instrText>PAGE   \* MERGEFORMAT</w:instrText>
        </w:r>
        <w:r>
          <w:fldChar w:fldCharType="separate"/>
        </w:r>
        <w:r>
          <w:rPr>
            <w:lang w:val="da-DK"/>
          </w:rPr>
          <w:t>2</w:t>
        </w:r>
        <w:r>
          <w:fldChar w:fldCharType="end"/>
        </w:r>
      </w:p>
    </w:sdtContent>
  </w:sdt>
  <w:p w14:paraId="7295C034" w14:textId="77777777" w:rsidR="00D858CC" w:rsidRDefault="00D858C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EC67" w14:textId="77777777" w:rsidR="00812C53" w:rsidRPr="005A5846" w:rsidRDefault="00812C53">
      <w:r w:rsidRPr="005A5846">
        <w:separator/>
      </w:r>
    </w:p>
  </w:footnote>
  <w:footnote w:type="continuationSeparator" w:id="0">
    <w:p w14:paraId="3F3A5D27" w14:textId="77777777" w:rsidR="00812C53" w:rsidRPr="005A5846" w:rsidRDefault="00812C53">
      <w:r w:rsidRPr="005A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DE5C" w14:textId="380A88CB" w:rsidR="00D858CC" w:rsidRPr="00D858CC" w:rsidRDefault="00D858CC" w:rsidP="00D858CC">
    <w:pPr>
      <w:pStyle w:val="Sidehoved"/>
      <w:rPr>
        <w:sz w:val="24"/>
        <w:szCs w:val="40"/>
      </w:rPr>
    </w:pPr>
    <w:r w:rsidRPr="00D858CC">
      <w:rPr>
        <w:noProof/>
        <w:sz w:val="24"/>
        <w:szCs w:val="40"/>
      </w:rPr>
      <w:drawing>
        <wp:anchor distT="0" distB="0" distL="114300" distR="114300" simplePos="0" relativeHeight="251658241" behindDoc="0" locked="0" layoutInCell="1" allowOverlap="1" wp14:anchorId="7218AB3B" wp14:editId="3948511F">
          <wp:simplePos x="0" y="0"/>
          <wp:positionH relativeFrom="margin">
            <wp:align>right</wp:align>
          </wp:positionH>
          <wp:positionV relativeFrom="paragraph">
            <wp:posOffset>11430</wp:posOffset>
          </wp:positionV>
          <wp:extent cx="727075" cy="294640"/>
          <wp:effectExtent l="0" t="0" r="0" b="0"/>
          <wp:wrapNone/>
          <wp:docPr id="1237048645" name="image1.png"/>
          <wp:cNvGraphicFramePr/>
          <a:graphic xmlns:a="http://schemas.openxmlformats.org/drawingml/2006/main">
            <a:graphicData uri="http://schemas.openxmlformats.org/drawingml/2006/picture">
              <pic:pic xmlns:pic="http://schemas.openxmlformats.org/drawingml/2006/picture">
                <pic:nvPicPr>
                  <pic:cNvPr id="1237048645" name="image1.png"/>
                  <pic:cNvPicPr preferRelativeResize="0"/>
                </pic:nvPicPr>
                <pic:blipFill>
                  <a:blip r:embed="rId1">
                    <a:alphaModFix amt="46000"/>
                    <a:extLst>
                      <a:ext uri="{28A0092B-C50C-407E-A947-70E740481C1C}">
                        <a14:useLocalDpi xmlns:a14="http://schemas.microsoft.com/office/drawing/2010/main" val="0"/>
                      </a:ext>
                    </a:extLst>
                  </a:blip>
                  <a:stretch>
                    <a:fillRect/>
                  </a:stretch>
                </pic:blipFill>
                <pic:spPr>
                  <a:xfrm>
                    <a:off x="0" y="0"/>
                    <a:ext cx="727075" cy="294640"/>
                  </a:xfrm>
                  <a:prstGeom prst="rect">
                    <a:avLst/>
                  </a:prstGeom>
                  <a:ln/>
                </pic:spPr>
              </pic:pic>
            </a:graphicData>
          </a:graphic>
          <wp14:sizeRelV relativeFrom="margin">
            <wp14:pctHeight>0</wp14:pctHeight>
          </wp14:sizeRelV>
        </wp:anchor>
      </w:drawing>
    </w:r>
    <w:r w:rsidRPr="00D858CC">
      <w:rPr>
        <w:sz w:val="24"/>
        <w:szCs w:val="40"/>
      </w:rPr>
      <w:t>Template for posting Ideas/Challenges in ODIN Marketplace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9267" w14:textId="4EFA2A3B" w:rsidR="00160373" w:rsidRPr="006F14C5" w:rsidRDefault="00D858CC" w:rsidP="00D27191">
    <w:pPr>
      <w:pStyle w:val="Sidehoved"/>
      <w:rPr>
        <w:sz w:val="22"/>
        <w:szCs w:val="36"/>
      </w:rPr>
    </w:pPr>
    <w:r w:rsidRPr="006F14C5">
      <w:rPr>
        <w:noProof/>
        <w:sz w:val="22"/>
        <w:szCs w:val="36"/>
      </w:rPr>
      <w:drawing>
        <wp:anchor distT="0" distB="0" distL="114300" distR="114300" simplePos="0" relativeHeight="251658240" behindDoc="0" locked="0" layoutInCell="1" allowOverlap="1" wp14:anchorId="0774A47F" wp14:editId="7DC1622B">
          <wp:simplePos x="0" y="0"/>
          <wp:positionH relativeFrom="margin">
            <wp:align>right</wp:align>
          </wp:positionH>
          <wp:positionV relativeFrom="paragraph">
            <wp:posOffset>11430</wp:posOffset>
          </wp:positionV>
          <wp:extent cx="727075" cy="2946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alphaModFix amt="46000"/>
                    <a:extLst>
                      <a:ext uri="{28A0092B-C50C-407E-A947-70E740481C1C}">
                        <a14:useLocalDpi xmlns:a14="http://schemas.microsoft.com/office/drawing/2010/main" val="0"/>
                      </a:ext>
                    </a:extLst>
                  </a:blip>
                  <a:stretch>
                    <a:fillRect/>
                  </a:stretch>
                </pic:blipFill>
                <pic:spPr>
                  <a:xfrm>
                    <a:off x="0" y="0"/>
                    <a:ext cx="727075" cy="294640"/>
                  </a:xfrm>
                  <a:prstGeom prst="rect">
                    <a:avLst/>
                  </a:prstGeom>
                  <a:ln/>
                </pic:spPr>
              </pic:pic>
            </a:graphicData>
          </a:graphic>
          <wp14:sizeRelV relativeFrom="margin">
            <wp14:pctHeight>0</wp14:pctHeight>
          </wp14:sizeRelV>
        </wp:anchor>
      </w:drawing>
    </w:r>
    <w:r w:rsidRPr="006F14C5">
      <w:rPr>
        <w:sz w:val="22"/>
        <w:szCs w:val="36"/>
      </w:rPr>
      <w:t>Template for posting Ideas/Challenges in ODIN Marketplace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7C9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3631E6"/>
    <w:lvl w:ilvl="0">
      <w:start w:val="1"/>
      <w:numFmt w:val="decimal"/>
      <w:lvlText w:val="%1."/>
      <w:lvlJc w:val="left"/>
      <w:pPr>
        <w:tabs>
          <w:tab w:val="num" w:pos="360"/>
        </w:tabs>
        <w:ind w:left="360" w:hanging="360"/>
      </w:pPr>
    </w:lvl>
  </w:abstractNum>
  <w:abstractNum w:abstractNumId="10" w15:restartNumberingAfterBreak="0">
    <w:nsid w:val="065774DB"/>
    <w:multiLevelType w:val="multilevel"/>
    <w:tmpl w:val="695C5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D53FB2"/>
    <w:multiLevelType w:val="hybridMultilevel"/>
    <w:tmpl w:val="AC6C1B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714549"/>
    <w:multiLevelType w:val="multilevel"/>
    <w:tmpl w:val="BB6CB2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FE6D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0F492D"/>
    <w:multiLevelType w:val="multilevel"/>
    <w:tmpl w:val="FAFE8112"/>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6" w15:restartNumberingAfterBreak="0">
    <w:nsid w:val="295971E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D4368A"/>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0514496"/>
    <w:multiLevelType w:val="hybridMultilevel"/>
    <w:tmpl w:val="BDEA6DF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362573E2"/>
    <w:multiLevelType w:val="multilevel"/>
    <w:tmpl w:val="64441010"/>
    <w:lvl w:ilvl="0">
      <w:start w:val="1"/>
      <w:numFmt w:val="decimal"/>
      <w:pStyle w:val="Opstilling-talellerbogst"/>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20"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E256268"/>
    <w:multiLevelType w:val="multilevel"/>
    <w:tmpl w:val="D73A6E3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7F4073"/>
    <w:multiLevelType w:val="hybridMultilevel"/>
    <w:tmpl w:val="750491C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3"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559339F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2F4574"/>
    <w:multiLevelType w:val="multilevel"/>
    <w:tmpl w:val="E39C849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3557B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72071E5"/>
    <w:multiLevelType w:val="multilevel"/>
    <w:tmpl w:val="56D0FD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68820C03"/>
    <w:multiLevelType w:val="hybridMultilevel"/>
    <w:tmpl w:val="EA9E5DD4"/>
    <w:lvl w:ilvl="0" w:tplc="A9021E4E">
      <w:start w:val="1"/>
      <w:numFmt w:val="lowerLetter"/>
      <w:lvlText w:val="%1)"/>
      <w:lvlJc w:val="left"/>
      <w:pPr>
        <w:ind w:left="643"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9"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30" w15:restartNumberingAfterBreak="0">
    <w:nsid w:val="71191EFE"/>
    <w:multiLevelType w:val="hybridMultilevel"/>
    <w:tmpl w:val="41FCD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abstractNum w:abstractNumId="32" w15:restartNumberingAfterBreak="0">
    <w:nsid w:val="7A9743F2"/>
    <w:multiLevelType w:val="multilevel"/>
    <w:tmpl w:val="DC48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B4737"/>
    <w:multiLevelType w:val="multilevel"/>
    <w:tmpl w:val="897CE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728002">
    <w:abstractNumId w:val="23"/>
  </w:num>
  <w:num w:numId="2" w16cid:durableId="1466388565">
    <w:abstractNumId w:val="12"/>
  </w:num>
  <w:num w:numId="3" w16cid:durableId="1146776149">
    <w:abstractNumId w:val="20"/>
  </w:num>
  <w:num w:numId="4" w16cid:durableId="826554393">
    <w:abstractNumId w:val="15"/>
  </w:num>
  <w:num w:numId="5" w16cid:durableId="1133017375">
    <w:abstractNumId w:val="8"/>
  </w:num>
  <w:num w:numId="6" w16cid:durableId="584924715">
    <w:abstractNumId w:val="7"/>
  </w:num>
  <w:num w:numId="7" w16cid:durableId="1570921073">
    <w:abstractNumId w:val="6"/>
  </w:num>
  <w:num w:numId="8" w16cid:durableId="2134519602">
    <w:abstractNumId w:val="5"/>
  </w:num>
  <w:num w:numId="9" w16cid:durableId="1515800050">
    <w:abstractNumId w:val="19"/>
  </w:num>
  <w:num w:numId="10" w16cid:durableId="1885091826">
    <w:abstractNumId w:val="4"/>
  </w:num>
  <w:num w:numId="11" w16cid:durableId="1670449177">
    <w:abstractNumId w:val="3"/>
  </w:num>
  <w:num w:numId="12" w16cid:durableId="199513514">
    <w:abstractNumId w:val="2"/>
  </w:num>
  <w:num w:numId="13" w16cid:durableId="1945068804">
    <w:abstractNumId w:val="1"/>
  </w:num>
  <w:num w:numId="14" w16cid:durableId="1416896499">
    <w:abstractNumId w:val="29"/>
  </w:num>
  <w:num w:numId="15" w16cid:durableId="1143959197">
    <w:abstractNumId w:val="31"/>
  </w:num>
  <w:num w:numId="16" w16cid:durableId="1695569496">
    <w:abstractNumId w:val="26"/>
  </w:num>
  <w:num w:numId="17" w16cid:durableId="1333147944">
    <w:abstractNumId w:val="16"/>
  </w:num>
  <w:num w:numId="18" w16cid:durableId="1651203249">
    <w:abstractNumId w:val="24"/>
  </w:num>
  <w:num w:numId="19" w16cid:durableId="169609232">
    <w:abstractNumId w:val="17"/>
  </w:num>
  <w:num w:numId="20" w16cid:durableId="1362901738">
    <w:abstractNumId w:val="14"/>
  </w:num>
  <w:num w:numId="21" w16cid:durableId="260719187">
    <w:abstractNumId w:val="0"/>
  </w:num>
  <w:num w:numId="22" w16cid:durableId="1426030363">
    <w:abstractNumId w:val="9"/>
  </w:num>
  <w:num w:numId="23" w16cid:durableId="1421607986">
    <w:abstractNumId w:val="33"/>
  </w:num>
  <w:num w:numId="24" w16cid:durableId="1691638969">
    <w:abstractNumId w:val="27"/>
  </w:num>
  <w:num w:numId="25" w16cid:durableId="1978411498">
    <w:abstractNumId w:val="10"/>
  </w:num>
  <w:num w:numId="26" w16cid:durableId="253901606">
    <w:abstractNumId w:val="30"/>
  </w:num>
  <w:num w:numId="27" w16cid:durableId="1739129772">
    <w:abstractNumId w:val="32"/>
  </w:num>
  <w:num w:numId="28" w16cid:durableId="1317567051">
    <w:abstractNumId w:val="13"/>
  </w:num>
  <w:num w:numId="29" w16cid:durableId="1179849167">
    <w:abstractNumId w:val="25"/>
  </w:num>
  <w:num w:numId="30" w16cid:durableId="1857227982">
    <w:abstractNumId w:val="21"/>
  </w:num>
  <w:num w:numId="31" w16cid:durableId="1890260652">
    <w:abstractNumId w:val="11"/>
  </w:num>
  <w:num w:numId="32" w16cid:durableId="84421131">
    <w:abstractNumId w:val="18"/>
  </w:num>
  <w:num w:numId="33" w16cid:durableId="1231694518">
    <w:abstractNumId w:val="22"/>
  </w:num>
  <w:num w:numId="34" w16cid:durableId="1387991846">
    <w:abstractNumId w:val="2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Mette Fisker Hag">
    <w15:presenceInfo w15:providerId="AD" w15:userId="S::au95622@uni.au.dk::01b62cc1-9742-4ab2-8280-9c240c61e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CC"/>
    <w:rsid w:val="000011FF"/>
    <w:rsid w:val="00003B6C"/>
    <w:rsid w:val="000221B7"/>
    <w:rsid w:val="00024F8C"/>
    <w:rsid w:val="00027431"/>
    <w:rsid w:val="00032B4F"/>
    <w:rsid w:val="000441A8"/>
    <w:rsid w:val="00051A09"/>
    <w:rsid w:val="00054B15"/>
    <w:rsid w:val="000553F3"/>
    <w:rsid w:val="000570AD"/>
    <w:rsid w:val="00062161"/>
    <w:rsid w:val="00065C0F"/>
    <w:rsid w:val="00074AEF"/>
    <w:rsid w:val="00094D54"/>
    <w:rsid w:val="00096068"/>
    <w:rsid w:val="000A462B"/>
    <w:rsid w:val="000A48FF"/>
    <w:rsid w:val="000B2A66"/>
    <w:rsid w:val="000D4F1A"/>
    <w:rsid w:val="000D58D1"/>
    <w:rsid w:val="000D6181"/>
    <w:rsid w:val="000D7729"/>
    <w:rsid w:val="000E1334"/>
    <w:rsid w:val="000E265D"/>
    <w:rsid w:val="000E46C3"/>
    <w:rsid w:val="000F70D9"/>
    <w:rsid w:val="00100C6B"/>
    <w:rsid w:val="001213E5"/>
    <w:rsid w:val="0012702C"/>
    <w:rsid w:val="00130BD0"/>
    <w:rsid w:val="00142880"/>
    <w:rsid w:val="00144417"/>
    <w:rsid w:val="00147AB2"/>
    <w:rsid w:val="00153477"/>
    <w:rsid w:val="00156D0E"/>
    <w:rsid w:val="00160373"/>
    <w:rsid w:val="00161918"/>
    <w:rsid w:val="00162EAC"/>
    <w:rsid w:val="00162FEC"/>
    <w:rsid w:val="00165822"/>
    <w:rsid w:val="00182A86"/>
    <w:rsid w:val="00186ECA"/>
    <w:rsid w:val="00191872"/>
    <w:rsid w:val="00192812"/>
    <w:rsid w:val="0019604D"/>
    <w:rsid w:val="001A298C"/>
    <w:rsid w:val="001A67BC"/>
    <w:rsid w:val="001B13CE"/>
    <w:rsid w:val="001B1851"/>
    <w:rsid w:val="001B5B08"/>
    <w:rsid w:val="001B7CB4"/>
    <w:rsid w:val="001C2E9B"/>
    <w:rsid w:val="001E15E4"/>
    <w:rsid w:val="001F665E"/>
    <w:rsid w:val="00201945"/>
    <w:rsid w:val="00213BCF"/>
    <w:rsid w:val="002171DE"/>
    <w:rsid w:val="00227E7F"/>
    <w:rsid w:val="002307BF"/>
    <w:rsid w:val="00235108"/>
    <w:rsid w:val="002464E0"/>
    <w:rsid w:val="00246834"/>
    <w:rsid w:val="00247A66"/>
    <w:rsid w:val="0025262C"/>
    <w:rsid w:val="00253944"/>
    <w:rsid w:val="0025642C"/>
    <w:rsid w:val="00261B47"/>
    <w:rsid w:val="00261B99"/>
    <w:rsid w:val="00267D18"/>
    <w:rsid w:val="00270682"/>
    <w:rsid w:val="00270EFE"/>
    <w:rsid w:val="002772C2"/>
    <w:rsid w:val="0028225D"/>
    <w:rsid w:val="00284BB8"/>
    <w:rsid w:val="0028579D"/>
    <w:rsid w:val="002A4E23"/>
    <w:rsid w:val="002A5186"/>
    <w:rsid w:val="002B043A"/>
    <w:rsid w:val="002B6407"/>
    <w:rsid w:val="002C100C"/>
    <w:rsid w:val="002E326D"/>
    <w:rsid w:val="002F0F97"/>
    <w:rsid w:val="002F3BF9"/>
    <w:rsid w:val="002F7F91"/>
    <w:rsid w:val="003001FB"/>
    <w:rsid w:val="00300F86"/>
    <w:rsid w:val="00303EB3"/>
    <w:rsid w:val="003122C4"/>
    <w:rsid w:val="00312D10"/>
    <w:rsid w:val="00330802"/>
    <w:rsid w:val="00331A73"/>
    <w:rsid w:val="00331F9D"/>
    <w:rsid w:val="00336DC5"/>
    <w:rsid w:val="0034014F"/>
    <w:rsid w:val="0034031E"/>
    <w:rsid w:val="0034099C"/>
    <w:rsid w:val="003429C6"/>
    <w:rsid w:val="00355698"/>
    <w:rsid w:val="00363922"/>
    <w:rsid w:val="003646CE"/>
    <w:rsid w:val="00370CD1"/>
    <w:rsid w:val="00372A7D"/>
    <w:rsid w:val="00374859"/>
    <w:rsid w:val="003770FD"/>
    <w:rsid w:val="00385E94"/>
    <w:rsid w:val="003955CD"/>
    <w:rsid w:val="003A0992"/>
    <w:rsid w:val="003A5CC4"/>
    <w:rsid w:val="003E6170"/>
    <w:rsid w:val="003F33BA"/>
    <w:rsid w:val="004034E0"/>
    <w:rsid w:val="00404FD1"/>
    <w:rsid w:val="00411A1B"/>
    <w:rsid w:val="00423170"/>
    <w:rsid w:val="004262ED"/>
    <w:rsid w:val="0043392E"/>
    <w:rsid w:val="0043573B"/>
    <w:rsid w:val="00441897"/>
    <w:rsid w:val="00443D5B"/>
    <w:rsid w:val="00446187"/>
    <w:rsid w:val="00450B9C"/>
    <w:rsid w:val="0046412D"/>
    <w:rsid w:val="00467364"/>
    <w:rsid w:val="00471E2C"/>
    <w:rsid w:val="00475F24"/>
    <w:rsid w:val="004777F0"/>
    <w:rsid w:val="00477AC1"/>
    <w:rsid w:val="004803D4"/>
    <w:rsid w:val="00481982"/>
    <w:rsid w:val="0048777D"/>
    <w:rsid w:val="004A2009"/>
    <w:rsid w:val="004A66E6"/>
    <w:rsid w:val="004A6B6B"/>
    <w:rsid w:val="004B63C7"/>
    <w:rsid w:val="004C1620"/>
    <w:rsid w:val="004C1623"/>
    <w:rsid w:val="004C27E3"/>
    <w:rsid w:val="004C4FC3"/>
    <w:rsid w:val="004D00EC"/>
    <w:rsid w:val="004E3778"/>
    <w:rsid w:val="004F44AC"/>
    <w:rsid w:val="00504494"/>
    <w:rsid w:val="0051463C"/>
    <w:rsid w:val="00531E58"/>
    <w:rsid w:val="00533CEE"/>
    <w:rsid w:val="00535205"/>
    <w:rsid w:val="00536DF4"/>
    <w:rsid w:val="00541B8A"/>
    <w:rsid w:val="00547ACA"/>
    <w:rsid w:val="00551281"/>
    <w:rsid w:val="00562679"/>
    <w:rsid w:val="00562685"/>
    <w:rsid w:val="005630EC"/>
    <w:rsid w:val="00565F6D"/>
    <w:rsid w:val="00567F0D"/>
    <w:rsid w:val="00574D6F"/>
    <w:rsid w:val="005755B6"/>
    <w:rsid w:val="00577E20"/>
    <w:rsid w:val="005802EE"/>
    <w:rsid w:val="005909A7"/>
    <w:rsid w:val="00595CFB"/>
    <w:rsid w:val="005A4B3F"/>
    <w:rsid w:val="005A5846"/>
    <w:rsid w:val="005A641C"/>
    <w:rsid w:val="005B1DAA"/>
    <w:rsid w:val="005B34A3"/>
    <w:rsid w:val="005C13F3"/>
    <w:rsid w:val="005C7510"/>
    <w:rsid w:val="005D11FE"/>
    <w:rsid w:val="005D5DAA"/>
    <w:rsid w:val="005E6CB9"/>
    <w:rsid w:val="005E7195"/>
    <w:rsid w:val="00601BB3"/>
    <w:rsid w:val="0060260C"/>
    <w:rsid w:val="006033CC"/>
    <w:rsid w:val="0060539C"/>
    <w:rsid w:val="00614E08"/>
    <w:rsid w:val="00620C41"/>
    <w:rsid w:val="00620D0B"/>
    <w:rsid w:val="006253C9"/>
    <w:rsid w:val="00641B24"/>
    <w:rsid w:val="00643A7A"/>
    <w:rsid w:val="00650332"/>
    <w:rsid w:val="00654046"/>
    <w:rsid w:val="0065762A"/>
    <w:rsid w:val="00663BC3"/>
    <w:rsid w:val="00664646"/>
    <w:rsid w:val="00666196"/>
    <w:rsid w:val="0066674A"/>
    <w:rsid w:val="00674E86"/>
    <w:rsid w:val="006803D7"/>
    <w:rsid w:val="00681D28"/>
    <w:rsid w:val="00683BE2"/>
    <w:rsid w:val="0069128A"/>
    <w:rsid w:val="006940D0"/>
    <w:rsid w:val="006964C1"/>
    <w:rsid w:val="006971AA"/>
    <w:rsid w:val="006A2502"/>
    <w:rsid w:val="006A7ADC"/>
    <w:rsid w:val="006B2A52"/>
    <w:rsid w:val="006B4632"/>
    <w:rsid w:val="006B6134"/>
    <w:rsid w:val="006C1797"/>
    <w:rsid w:val="006C3A1B"/>
    <w:rsid w:val="006D1BFA"/>
    <w:rsid w:val="006D2642"/>
    <w:rsid w:val="006D5CFC"/>
    <w:rsid w:val="006D65DC"/>
    <w:rsid w:val="006E3401"/>
    <w:rsid w:val="006E38AC"/>
    <w:rsid w:val="006F14C5"/>
    <w:rsid w:val="006F4B3E"/>
    <w:rsid w:val="0070345D"/>
    <w:rsid w:val="007146EF"/>
    <w:rsid w:val="0072005E"/>
    <w:rsid w:val="00731B24"/>
    <w:rsid w:val="00736658"/>
    <w:rsid w:val="0074726D"/>
    <w:rsid w:val="00750EE1"/>
    <w:rsid w:val="007543F0"/>
    <w:rsid w:val="00756AA4"/>
    <w:rsid w:val="00757BDC"/>
    <w:rsid w:val="0076144A"/>
    <w:rsid w:val="0076360B"/>
    <w:rsid w:val="007904C2"/>
    <w:rsid w:val="00795523"/>
    <w:rsid w:val="007955B4"/>
    <w:rsid w:val="007967D7"/>
    <w:rsid w:val="007A09D3"/>
    <w:rsid w:val="007A6435"/>
    <w:rsid w:val="007B0EE6"/>
    <w:rsid w:val="007B1EF5"/>
    <w:rsid w:val="007B3386"/>
    <w:rsid w:val="007B3E17"/>
    <w:rsid w:val="007C0864"/>
    <w:rsid w:val="007C0C41"/>
    <w:rsid w:val="007C1953"/>
    <w:rsid w:val="007C5679"/>
    <w:rsid w:val="007C5681"/>
    <w:rsid w:val="007C5844"/>
    <w:rsid w:val="007D4054"/>
    <w:rsid w:val="007E5F1E"/>
    <w:rsid w:val="007F0B29"/>
    <w:rsid w:val="007F0DC0"/>
    <w:rsid w:val="007F28D1"/>
    <w:rsid w:val="00812C53"/>
    <w:rsid w:val="00816143"/>
    <w:rsid w:val="00816191"/>
    <w:rsid w:val="00835D85"/>
    <w:rsid w:val="008410F6"/>
    <w:rsid w:val="00845E23"/>
    <w:rsid w:val="00851407"/>
    <w:rsid w:val="00855AD5"/>
    <w:rsid w:val="0086194C"/>
    <w:rsid w:val="00863559"/>
    <w:rsid w:val="008979A9"/>
    <w:rsid w:val="008B1D3B"/>
    <w:rsid w:val="008C1273"/>
    <w:rsid w:val="008C1E95"/>
    <w:rsid w:val="008C3D75"/>
    <w:rsid w:val="008C5B20"/>
    <w:rsid w:val="008C5C6C"/>
    <w:rsid w:val="008C688F"/>
    <w:rsid w:val="008C6C5C"/>
    <w:rsid w:val="008E04AE"/>
    <w:rsid w:val="008E4128"/>
    <w:rsid w:val="008E6802"/>
    <w:rsid w:val="008F02A7"/>
    <w:rsid w:val="008F0558"/>
    <w:rsid w:val="008F2B58"/>
    <w:rsid w:val="008F7FDE"/>
    <w:rsid w:val="009044C3"/>
    <w:rsid w:val="00905114"/>
    <w:rsid w:val="00907607"/>
    <w:rsid w:val="00910516"/>
    <w:rsid w:val="00912BA4"/>
    <w:rsid w:val="009224E3"/>
    <w:rsid w:val="00926025"/>
    <w:rsid w:val="00930299"/>
    <w:rsid w:val="00930E78"/>
    <w:rsid w:val="00931882"/>
    <w:rsid w:val="009335D6"/>
    <w:rsid w:val="00940EEA"/>
    <w:rsid w:val="009564BA"/>
    <w:rsid w:val="00963627"/>
    <w:rsid w:val="00963C5F"/>
    <w:rsid w:val="00966484"/>
    <w:rsid w:val="009931E4"/>
    <w:rsid w:val="00997B5B"/>
    <w:rsid w:val="009B0DF6"/>
    <w:rsid w:val="009B1250"/>
    <w:rsid w:val="009B14B5"/>
    <w:rsid w:val="009B6356"/>
    <w:rsid w:val="009B65BF"/>
    <w:rsid w:val="009C1F1A"/>
    <w:rsid w:val="009C3A4A"/>
    <w:rsid w:val="009C5C27"/>
    <w:rsid w:val="009C5CAB"/>
    <w:rsid w:val="009D3785"/>
    <w:rsid w:val="009D6862"/>
    <w:rsid w:val="009E4066"/>
    <w:rsid w:val="009E578E"/>
    <w:rsid w:val="009F2CB3"/>
    <w:rsid w:val="009F3FAD"/>
    <w:rsid w:val="009F437C"/>
    <w:rsid w:val="009F79B6"/>
    <w:rsid w:val="009F7F21"/>
    <w:rsid w:val="00A02E30"/>
    <w:rsid w:val="00A11327"/>
    <w:rsid w:val="00A13639"/>
    <w:rsid w:val="00A23237"/>
    <w:rsid w:val="00A24D90"/>
    <w:rsid w:val="00A256C1"/>
    <w:rsid w:val="00A33642"/>
    <w:rsid w:val="00A374B7"/>
    <w:rsid w:val="00A4598A"/>
    <w:rsid w:val="00A4668C"/>
    <w:rsid w:val="00A509CB"/>
    <w:rsid w:val="00A639E5"/>
    <w:rsid w:val="00AA08AE"/>
    <w:rsid w:val="00AA0EF9"/>
    <w:rsid w:val="00AB27D1"/>
    <w:rsid w:val="00AB36AC"/>
    <w:rsid w:val="00AB4E1D"/>
    <w:rsid w:val="00AB6E12"/>
    <w:rsid w:val="00AC0832"/>
    <w:rsid w:val="00AC1DBC"/>
    <w:rsid w:val="00AD07A5"/>
    <w:rsid w:val="00AD403F"/>
    <w:rsid w:val="00AD4779"/>
    <w:rsid w:val="00AD54B0"/>
    <w:rsid w:val="00AE0468"/>
    <w:rsid w:val="00AE4001"/>
    <w:rsid w:val="00AE774C"/>
    <w:rsid w:val="00AF16F8"/>
    <w:rsid w:val="00B0759B"/>
    <w:rsid w:val="00B10C00"/>
    <w:rsid w:val="00B10D00"/>
    <w:rsid w:val="00B14707"/>
    <w:rsid w:val="00B15221"/>
    <w:rsid w:val="00B313BA"/>
    <w:rsid w:val="00B32816"/>
    <w:rsid w:val="00B427ED"/>
    <w:rsid w:val="00B512EE"/>
    <w:rsid w:val="00B51957"/>
    <w:rsid w:val="00B525C1"/>
    <w:rsid w:val="00B56A6E"/>
    <w:rsid w:val="00B63F63"/>
    <w:rsid w:val="00B7088E"/>
    <w:rsid w:val="00B77370"/>
    <w:rsid w:val="00B81885"/>
    <w:rsid w:val="00B8433E"/>
    <w:rsid w:val="00B85128"/>
    <w:rsid w:val="00B86FB5"/>
    <w:rsid w:val="00B877DF"/>
    <w:rsid w:val="00B904CE"/>
    <w:rsid w:val="00B95269"/>
    <w:rsid w:val="00BA56DF"/>
    <w:rsid w:val="00BB3F50"/>
    <w:rsid w:val="00BB5539"/>
    <w:rsid w:val="00BC0053"/>
    <w:rsid w:val="00BC0B40"/>
    <w:rsid w:val="00BC120C"/>
    <w:rsid w:val="00BC662B"/>
    <w:rsid w:val="00BC7424"/>
    <w:rsid w:val="00BD68D4"/>
    <w:rsid w:val="00BE2A15"/>
    <w:rsid w:val="00BE7FBE"/>
    <w:rsid w:val="00BF3805"/>
    <w:rsid w:val="00BF52E2"/>
    <w:rsid w:val="00BF6106"/>
    <w:rsid w:val="00BF61D5"/>
    <w:rsid w:val="00C02C68"/>
    <w:rsid w:val="00C10F56"/>
    <w:rsid w:val="00C21AF8"/>
    <w:rsid w:val="00C3194A"/>
    <w:rsid w:val="00C33641"/>
    <w:rsid w:val="00C417F3"/>
    <w:rsid w:val="00C41C6E"/>
    <w:rsid w:val="00C51C84"/>
    <w:rsid w:val="00C53E9D"/>
    <w:rsid w:val="00C54114"/>
    <w:rsid w:val="00C61078"/>
    <w:rsid w:val="00C63B20"/>
    <w:rsid w:val="00C720E8"/>
    <w:rsid w:val="00C723B1"/>
    <w:rsid w:val="00C74A89"/>
    <w:rsid w:val="00C77F09"/>
    <w:rsid w:val="00C84EA5"/>
    <w:rsid w:val="00C962C1"/>
    <w:rsid w:val="00C96CED"/>
    <w:rsid w:val="00C96E92"/>
    <w:rsid w:val="00CB03A1"/>
    <w:rsid w:val="00CB2ECE"/>
    <w:rsid w:val="00CB381D"/>
    <w:rsid w:val="00CB4E1B"/>
    <w:rsid w:val="00CB5EFD"/>
    <w:rsid w:val="00CB7E17"/>
    <w:rsid w:val="00CC73C8"/>
    <w:rsid w:val="00CC7B3A"/>
    <w:rsid w:val="00CD3CE7"/>
    <w:rsid w:val="00CD66F1"/>
    <w:rsid w:val="00CE18FB"/>
    <w:rsid w:val="00CF0D06"/>
    <w:rsid w:val="00D12542"/>
    <w:rsid w:val="00D14768"/>
    <w:rsid w:val="00D16593"/>
    <w:rsid w:val="00D166AE"/>
    <w:rsid w:val="00D16753"/>
    <w:rsid w:val="00D17641"/>
    <w:rsid w:val="00D17CDE"/>
    <w:rsid w:val="00D24C88"/>
    <w:rsid w:val="00D27191"/>
    <w:rsid w:val="00D42194"/>
    <w:rsid w:val="00D42A34"/>
    <w:rsid w:val="00D4350D"/>
    <w:rsid w:val="00D456C3"/>
    <w:rsid w:val="00D54EBE"/>
    <w:rsid w:val="00D67B21"/>
    <w:rsid w:val="00D74155"/>
    <w:rsid w:val="00D76CF7"/>
    <w:rsid w:val="00D80A20"/>
    <w:rsid w:val="00D858CC"/>
    <w:rsid w:val="00D90E6B"/>
    <w:rsid w:val="00DA0E15"/>
    <w:rsid w:val="00DB449D"/>
    <w:rsid w:val="00DC3E3A"/>
    <w:rsid w:val="00DD2A1D"/>
    <w:rsid w:val="00DE4DE0"/>
    <w:rsid w:val="00DE6F7C"/>
    <w:rsid w:val="00DE7B64"/>
    <w:rsid w:val="00DF2193"/>
    <w:rsid w:val="00E032BB"/>
    <w:rsid w:val="00E22B04"/>
    <w:rsid w:val="00E25E85"/>
    <w:rsid w:val="00E346EC"/>
    <w:rsid w:val="00E41F27"/>
    <w:rsid w:val="00E44247"/>
    <w:rsid w:val="00E45DD8"/>
    <w:rsid w:val="00E50D00"/>
    <w:rsid w:val="00E55F6C"/>
    <w:rsid w:val="00E64FC5"/>
    <w:rsid w:val="00E7234F"/>
    <w:rsid w:val="00E8411D"/>
    <w:rsid w:val="00E966E9"/>
    <w:rsid w:val="00EA40B3"/>
    <w:rsid w:val="00EA6633"/>
    <w:rsid w:val="00EB31F8"/>
    <w:rsid w:val="00EC06F0"/>
    <w:rsid w:val="00ED29B8"/>
    <w:rsid w:val="00EE7C7A"/>
    <w:rsid w:val="00EF1A8B"/>
    <w:rsid w:val="00EF4D5E"/>
    <w:rsid w:val="00F26266"/>
    <w:rsid w:val="00F30976"/>
    <w:rsid w:val="00F4463E"/>
    <w:rsid w:val="00F45004"/>
    <w:rsid w:val="00F51363"/>
    <w:rsid w:val="00F51960"/>
    <w:rsid w:val="00F52775"/>
    <w:rsid w:val="00F57448"/>
    <w:rsid w:val="00F626ED"/>
    <w:rsid w:val="00F7301B"/>
    <w:rsid w:val="00F7428E"/>
    <w:rsid w:val="00F94B05"/>
    <w:rsid w:val="00FA1193"/>
    <w:rsid w:val="00FA31F3"/>
    <w:rsid w:val="00FB2419"/>
    <w:rsid w:val="00FB3F65"/>
    <w:rsid w:val="00FB50DD"/>
    <w:rsid w:val="00FB7B38"/>
    <w:rsid w:val="00FC2003"/>
    <w:rsid w:val="00FC39B0"/>
    <w:rsid w:val="00FD440F"/>
    <w:rsid w:val="00FE0DAB"/>
    <w:rsid w:val="00FE22D4"/>
    <w:rsid w:val="00FF3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20CD9"/>
  <w15:docId w15:val="{BE2438D9-64ED-4501-8FC3-BF0D8D8F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9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FB50DD"/>
    <w:pPr>
      <w:spacing w:after="160" w:line="360" w:lineRule="auto"/>
      <w:jc w:val="both"/>
    </w:pPr>
    <w:rPr>
      <w:rFonts w:eastAsiaTheme="minorHAnsi" w:cstheme="minorBidi"/>
      <w:szCs w:val="22"/>
      <w:lang w:val="en-GB"/>
    </w:rPr>
  </w:style>
  <w:style w:type="paragraph" w:styleId="Overskrift1">
    <w:name w:val="heading 1"/>
    <w:basedOn w:val="Normal"/>
    <w:next w:val="Normal"/>
    <w:link w:val="Overskrift1Tegn"/>
    <w:autoRedefine/>
    <w:uiPriority w:val="1"/>
    <w:qFormat/>
    <w:rsid w:val="00D24C88"/>
    <w:pPr>
      <w:keepNext/>
      <w:keepLines/>
      <w:spacing w:line="240" w:lineRule="auto"/>
      <w:jc w:val="left"/>
      <w:outlineLvl w:val="0"/>
    </w:pPr>
    <w:rPr>
      <w:rFonts w:ascii="AU Passata" w:eastAsia="Open Sans" w:hAnsi="AU Passata" w:cstheme="majorBidi"/>
      <w:b/>
      <w:bCs/>
      <w:sz w:val="36"/>
      <w:szCs w:val="36"/>
      <w:lang w:val="en" w:eastAsia="en-GB"/>
    </w:rPr>
  </w:style>
  <w:style w:type="paragraph" w:styleId="Overskrift2">
    <w:name w:val="heading 2"/>
    <w:basedOn w:val="Normal"/>
    <w:next w:val="Normal"/>
    <w:link w:val="Overskrift2Tegn"/>
    <w:autoRedefine/>
    <w:uiPriority w:val="1"/>
    <w:qFormat/>
    <w:rsid w:val="00D27191"/>
    <w:pPr>
      <w:keepNext/>
      <w:keepLines/>
      <w:spacing w:before="40" w:after="0" w:line="240" w:lineRule="auto"/>
      <w:jc w:val="left"/>
      <w:outlineLvl w:val="1"/>
    </w:pPr>
    <w:rPr>
      <w:rFonts w:ascii="AU Passata" w:eastAsiaTheme="majorEastAsia" w:hAnsi="AU Passata" w:cstheme="majorBidi"/>
      <w:b/>
      <w:sz w:val="21"/>
      <w:szCs w:val="21"/>
    </w:rPr>
  </w:style>
  <w:style w:type="paragraph" w:styleId="Overskrift3">
    <w:name w:val="heading 3"/>
    <w:basedOn w:val="Normal"/>
    <w:next w:val="Normal"/>
    <w:link w:val="Overskrift3Tegn"/>
    <w:autoRedefine/>
    <w:uiPriority w:val="1"/>
    <w:qFormat/>
    <w:rsid w:val="00D27191"/>
    <w:pPr>
      <w:keepNext/>
      <w:keepLines/>
      <w:spacing w:before="40" w:after="0" w:line="240" w:lineRule="auto"/>
      <w:jc w:val="left"/>
      <w:outlineLvl w:val="2"/>
    </w:pPr>
    <w:rPr>
      <w:rFonts w:ascii="AU Passata" w:eastAsiaTheme="majorEastAsia" w:hAnsi="AU Passata" w:cstheme="majorBidi"/>
      <w:b/>
      <w:sz w:val="19"/>
      <w:szCs w:val="24"/>
    </w:rPr>
  </w:style>
  <w:style w:type="paragraph" w:styleId="Overskrift4">
    <w:name w:val="heading 4"/>
    <w:basedOn w:val="Normal"/>
    <w:next w:val="Normal"/>
    <w:link w:val="Overskrift4Tegn"/>
    <w:autoRedefine/>
    <w:uiPriority w:val="1"/>
    <w:qFormat/>
    <w:rsid w:val="00D27191"/>
    <w:pPr>
      <w:keepNext/>
      <w:keepLines/>
      <w:spacing w:before="40" w:after="0" w:line="240" w:lineRule="auto"/>
      <w:jc w:val="left"/>
      <w:outlineLvl w:val="3"/>
    </w:pPr>
    <w:rPr>
      <w:rFonts w:ascii="AU Passata" w:eastAsiaTheme="majorEastAsia" w:hAnsi="AU Passata" w:cstheme="majorBidi"/>
      <w:b/>
      <w:iCs/>
      <w:sz w:val="17"/>
    </w:rPr>
  </w:style>
  <w:style w:type="paragraph" w:styleId="Overskrift5">
    <w:name w:val="heading 5"/>
    <w:basedOn w:val="Normal"/>
    <w:next w:val="Normal"/>
    <w:link w:val="Overskrift5Tegn"/>
    <w:autoRedefine/>
    <w:uiPriority w:val="1"/>
    <w:semiHidden/>
    <w:rsid w:val="00D27191"/>
    <w:pPr>
      <w:keepNext/>
      <w:keepLines/>
      <w:spacing w:before="40" w:after="0" w:line="240" w:lineRule="auto"/>
      <w:jc w:val="left"/>
      <w:outlineLvl w:val="4"/>
    </w:pPr>
    <w:rPr>
      <w:rFonts w:ascii="AU Passata" w:eastAsiaTheme="majorEastAsia" w:hAnsi="AU Passata" w:cstheme="majorBidi"/>
      <w:sz w:val="17"/>
    </w:rPr>
  </w:style>
  <w:style w:type="paragraph" w:styleId="Overskrift6">
    <w:name w:val="heading 6"/>
    <w:basedOn w:val="Normal"/>
    <w:next w:val="Normal"/>
    <w:link w:val="Overskrift6Tegn"/>
    <w:autoRedefine/>
    <w:uiPriority w:val="1"/>
    <w:semiHidden/>
    <w:rsid w:val="00D27191"/>
    <w:pPr>
      <w:keepNext/>
      <w:keepLines/>
      <w:spacing w:before="40" w:after="0" w:line="240" w:lineRule="auto"/>
      <w:jc w:val="left"/>
      <w:outlineLvl w:val="5"/>
    </w:pPr>
    <w:rPr>
      <w:rFonts w:ascii="AU Passata" w:eastAsiaTheme="majorEastAsia" w:hAnsi="AU Passata" w:cstheme="majorBidi"/>
      <w:i/>
      <w:sz w:val="17"/>
    </w:rPr>
  </w:style>
  <w:style w:type="paragraph" w:styleId="Overskrift7">
    <w:name w:val="heading 7"/>
    <w:basedOn w:val="Normal"/>
    <w:next w:val="Normal"/>
    <w:link w:val="Overskrift7Tegn"/>
    <w:autoRedefine/>
    <w:uiPriority w:val="1"/>
    <w:semiHidden/>
    <w:rsid w:val="00D27191"/>
    <w:pPr>
      <w:keepNext/>
      <w:keepLines/>
      <w:spacing w:before="40" w:after="0" w:line="240" w:lineRule="auto"/>
      <w:jc w:val="left"/>
      <w:outlineLvl w:val="6"/>
    </w:pPr>
    <w:rPr>
      <w:rFonts w:ascii="AU Passata" w:eastAsiaTheme="majorEastAsia" w:hAnsi="AU Passata" w:cstheme="majorBidi"/>
      <w:i/>
      <w:iCs/>
      <w:sz w:val="17"/>
    </w:rPr>
  </w:style>
  <w:style w:type="paragraph" w:styleId="Overskrift8">
    <w:name w:val="heading 8"/>
    <w:basedOn w:val="Normal"/>
    <w:next w:val="Normal"/>
    <w:link w:val="Overskrift8Tegn"/>
    <w:autoRedefine/>
    <w:uiPriority w:val="1"/>
    <w:semiHidden/>
    <w:rsid w:val="00D27191"/>
    <w:pPr>
      <w:keepNext/>
      <w:keepLines/>
      <w:spacing w:before="40" w:after="0" w:line="240" w:lineRule="auto"/>
      <w:jc w:val="left"/>
      <w:outlineLvl w:val="7"/>
    </w:pPr>
    <w:rPr>
      <w:rFonts w:ascii="AU Passata" w:eastAsiaTheme="majorEastAsia" w:hAnsi="AU Passata" w:cstheme="majorBidi"/>
      <w:i/>
      <w:color w:val="272727" w:themeColor="text1" w:themeTint="D8"/>
      <w:sz w:val="17"/>
      <w:szCs w:val="21"/>
    </w:rPr>
  </w:style>
  <w:style w:type="paragraph" w:styleId="Overskrift9">
    <w:name w:val="heading 9"/>
    <w:basedOn w:val="Normal"/>
    <w:next w:val="Normal"/>
    <w:link w:val="Overskrift9Tegn"/>
    <w:uiPriority w:val="1"/>
    <w:semiHidden/>
    <w:rsid w:val="00D27191"/>
    <w:pPr>
      <w:keepNext/>
      <w:keepLines/>
      <w:spacing w:before="40" w:after="0" w:line="240" w:lineRule="auto"/>
      <w:jc w:val="left"/>
      <w:outlineLvl w:val="8"/>
    </w:pPr>
    <w:rPr>
      <w:rFonts w:ascii="AU Passata" w:eastAsiaTheme="majorEastAsia" w:hAnsi="AU Passata" w:cstheme="majorBidi"/>
      <w:i/>
      <w:iCs/>
      <w:color w:val="272727" w:themeColor="text1" w:themeTint="D8"/>
      <w:sz w:val="17"/>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9"/>
    <w:semiHidden/>
    <w:rsid w:val="005802EE"/>
    <w:pPr>
      <w:spacing w:after="120"/>
      <w:ind w:left="1440" w:right="1440"/>
    </w:pPr>
  </w:style>
  <w:style w:type="paragraph" w:styleId="Brdtekst">
    <w:name w:val="Body Text"/>
    <w:basedOn w:val="Normal"/>
    <w:uiPriority w:val="99"/>
    <w:semiHidden/>
    <w:rsid w:val="005802EE"/>
    <w:pPr>
      <w:spacing w:after="120"/>
    </w:pPr>
  </w:style>
  <w:style w:type="paragraph" w:styleId="Brdtekst2">
    <w:name w:val="Body Text 2"/>
    <w:basedOn w:val="Normal"/>
    <w:uiPriority w:val="99"/>
    <w:semiHidden/>
    <w:rsid w:val="005802EE"/>
    <w:pPr>
      <w:spacing w:after="120" w:line="480" w:lineRule="auto"/>
    </w:pPr>
  </w:style>
  <w:style w:type="paragraph" w:styleId="Brdtekst3">
    <w:name w:val="Body Text 3"/>
    <w:basedOn w:val="Normal"/>
    <w:uiPriority w:val="99"/>
    <w:semiHidden/>
    <w:rsid w:val="005802EE"/>
    <w:pPr>
      <w:spacing w:after="120"/>
    </w:pPr>
    <w:rPr>
      <w:sz w:val="16"/>
      <w:szCs w:val="16"/>
    </w:rPr>
  </w:style>
  <w:style w:type="paragraph" w:styleId="Brdtekst-frstelinjeindrykning1">
    <w:name w:val="Body Text First Indent"/>
    <w:basedOn w:val="Brdtekst"/>
    <w:uiPriority w:val="99"/>
    <w:semiHidden/>
    <w:rsid w:val="005802EE"/>
    <w:pPr>
      <w:ind w:firstLine="210"/>
    </w:pPr>
  </w:style>
  <w:style w:type="paragraph" w:styleId="Brdtekstindrykning">
    <w:name w:val="Body Text Indent"/>
    <w:basedOn w:val="Normal"/>
    <w:uiPriority w:val="99"/>
    <w:semiHidden/>
    <w:rsid w:val="005802EE"/>
    <w:pPr>
      <w:spacing w:after="120"/>
      <w:ind w:left="283"/>
    </w:pPr>
  </w:style>
  <w:style w:type="paragraph" w:styleId="Brdtekst-frstelinjeindrykning2">
    <w:name w:val="Body Text First Indent 2"/>
    <w:basedOn w:val="Brdtekstindrykning"/>
    <w:uiPriority w:val="99"/>
    <w:semiHidden/>
    <w:rsid w:val="005802EE"/>
    <w:pPr>
      <w:ind w:firstLine="210"/>
    </w:pPr>
  </w:style>
  <w:style w:type="paragraph" w:styleId="Brdtekstindrykning2">
    <w:name w:val="Body Text Indent 2"/>
    <w:basedOn w:val="Normal"/>
    <w:uiPriority w:val="99"/>
    <w:semiHidden/>
    <w:rsid w:val="005802EE"/>
    <w:pPr>
      <w:spacing w:after="120" w:line="480" w:lineRule="auto"/>
      <w:ind w:left="283"/>
    </w:pPr>
  </w:style>
  <w:style w:type="paragraph" w:styleId="Brdtekstindrykning3">
    <w:name w:val="Body Text Indent 3"/>
    <w:basedOn w:val="Normal"/>
    <w:uiPriority w:val="99"/>
    <w:semiHidden/>
    <w:rsid w:val="005802EE"/>
    <w:pPr>
      <w:spacing w:after="120"/>
      <w:ind w:left="283"/>
    </w:pPr>
    <w:rPr>
      <w:sz w:val="16"/>
      <w:szCs w:val="16"/>
    </w:rPr>
  </w:style>
  <w:style w:type="paragraph" w:styleId="Billedtekst">
    <w:name w:val="caption"/>
    <w:basedOn w:val="Normal"/>
    <w:next w:val="Normal"/>
    <w:link w:val="BilledtekstTegn"/>
    <w:autoRedefine/>
    <w:uiPriority w:val="35"/>
    <w:unhideWhenUsed/>
    <w:qFormat/>
    <w:rsid w:val="00D27191"/>
    <w:pPr>
      <w:spacing w:after="200" w:line="240" w:lineRule="auto"/>
    </w:pPr>
    <w:rPr>
      <w:rFonts w:ascii="AU Passata Light" w:hAnsi="AU Passata Light"/>
      <w:iCs/>
      <w:sz w:val="18"/>
      <w:szCs w:val="18"/>
    </w:rPr>
  </w:style>
  <w:style w:type="paragraph" w:styleId="Sluthilsen">
    <w:name w:val="Closing"/>
    <w:basedOn w:val="Normal"/>
    <w:uiPriority w:val="99"/>
    <w:semiHidden/>
    <w:rsid w:val="005802EE"/>
    <w:pPr>
      <w:ind w:left="4252"/>
    </w:pPr>
  </w:style>
  <w:style w:type="paragraph" w:styleId="Dato">
    <w:name w:val="Date"/>
    <w:basedOn w:val="Normal"/>
    <w:next w:val="Normal"/>
    <w:uiPriority w:val="99"/>
    <w:semiHidden/>
    <w:rsid w:val="005802EE"/>
  </w:style>
  <w:style w:type="paragraph" w:styleId="Mailsignatur">
    <w:name w:val="E-mail Signature"/>
    <w:basedOn w:val="Normal"/>
    <w:uiPriority w:val="99"/>
    <w:semiHidden/>
    <w:rsid w:val="005802EE"/>
  </w:style>
  <w:style w:type="character" w:styleId="Fremhv">
    <w:name w:val="Emphasis"/>
    <w:basedOn w:val="Standardskrifttypeiafsnit"/>
    <w:uiPriority w:val="3"/>
    <w:qFormat/>
    <w:rsid w:val="00D27191"/>
    <w:rPr>
      <w:rFonts w:ascii="Georgia" w:hAnsi="Georgia"/>
      <w:i/>
      <w:iCs/>
      <w:sz w:val="20"/>
      <w:lang w:val="en-GB"/>
    </w:rPr>
  </w:style>
  <w:style w:type="character" w:styleId="Slutnotehenvisning">
    <w:name w:val="endnote reference"/>
    <w:uiPriority w:val="7"/>
    <w:semiHidden/>
    <w:rsid w:val="00907607"/>
    <w:rPr>
      <w:rFonts w:ascii="AU Passata" w:hAnsi="AU Passata"/>
      <w:color w:val="87888A"/>
      <w:sz w:val="14"/>
      <w:vertAlign w:val="superscript"/>
      <w:lang w:val="en-GB"/>
    </w:rPr>
  </w:style>
  <w:style w:type="paragraph" w:styleId="Slutnotetekst">
    <w:name w:val="endnote text"/>
    <w:basedOn w:val="Normal"/>
    <w:uiPriority w:val="7"/>
    <w:semiHidden/>
    <w:rsid w:val="00907607"/>
    <w:pPr>
      <w:spacing w:line="180" w:lineRule="atLeast"/>
    </w:pPr>
    <w:rPr>
      <w:rFonts w:ascii="AU Passata" w:hAnsi="AU Passata"/>
      <w:color w:val="87888A"/>
      <w:spacing w:val="10"/>
      <w:sz w:val="14"/>
    </w:rPr>
  </w:style>
  <w:style w:type="paragraph" w:styleId="Modtageradresse">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9"/>
    <w:semiHidden/>
    <w:rsid w:val="005802EE"/>
    <w:rPr>
      <w:rFonts w:ascii="Arial" w:hAnsi="Arial" w:cs="Arial"/>
    </w:rPr>
  </w:style>
  <w:style w:type="character" w:styleId="Fodnotehenvisning">
    <w:name w:val="footnote reference"/>
    <w:basedOn w:val="Standardskrifttypeiafsnit"/>
    <w:uiPriority w:val="99"/>
    <w:semiHidden/>
    <w:unhideWhenUsed/>
    <w:rsid w:val="00D27191"/>
    <w:rPr>
      <w:vertAlign w:val="superscript"/>
      <w:lang w:val="en-GB"/>
    </w:rPr>
  </w:style>
  <w:style w:type="paragraph" w:styleId="Fodnotetekst">
    <w:name w:val="footnote text"/>
    <w:basedOn w:val="Normal"/>
    <w:link w:val="FodnotetekstTegn"/>
    <w:uiPriority w:val="99"/>
    <w:semiHidden/>
    <w:unhideWhenUsed/>
    <w:rsid w:val="00D27191"/>
    <w:pPr>
      <w:spacing w:after="0" w:line="240" w:lineRule="auto"/>
    </w:pPr>
    <w:rPr>
      <w:rFonts w:ascii="AU Passata" w:hAnsi="AU Passata"/>
      <w:sz w:val="14"/>
      <w:szCs w:val="20"/>
    </w:rPr>
  </w:style>
  <w:style w:type="character" w:styleId="HTML-akronym">
    <w:name w:val="HTML Acronym"/>
    <w:basedOn w:val="Standardskrifttypeiafsnit"/>
    <w:uiPriority w:val="99"/>
    <w:semiHidden/>
    <w:rsid w:val="005802EE"/>
    <w:rPr>
      <w:lang w:val="en-GB"/>
    </w:rPr>
  </w:style>
  <w:style w:type="paragraph" w:styleId="HTML-adresse">
    <w:name w:val="HTML Address"/>
    <w:basedOn w:val="Normal"/>
    <w:uiPriority w:val="99"/>
    <w:semiHidden/>
    <w:rsid w:val="005802EE"/>
    <w:rPr>
      <w:i/>
      <w:iCs/>
    </w:rPr>
  </w:style>
  <w:style w:type="character" w:styleId="HTML-citat">
    <w:name w:val="HTML Cite"/>
    <w:uiPriority w:val="99"/>
    <w:semiHidden/>
    <w:rsid w:val="005802EE"/>
    <w:rPr>
      <w:i/>
      <w:iCs/>
      <w:lang w:val="en-GB"/>
    </w:rPr>
  </w:style>
  <w:style w:type="character" w:styleId="HTML-kode">
    <w:name w:val="HTML Code"/>
    <w:uiPriority w:val="99"/>
    <w:semiHidden/>
    <w:rsid w:val="005802EE"/>
    <w:rPr>
      <w:rFonts w:ascii="Courier New" w:hAnsi="Courier New" w:cs="Courier New"/>
      <w:sz w:val="20"/>
      <w:szCs w:val="20"/>
      <w:lang w:val="en-GB"/>
    </w:rPr>
  </w:style>
  <w:style w:type="character" w:styleId="HTML-definition">
    <w:name w:val="HTML Definition"/>
    <w:uiPriority w:val="99"/>
    <w:semiHidden/>
    <w:rsid w:val="005802EE"/>
    <w:rPr>
      <w:i/>
      <w:iCs/>
      <w:lang w:val="en-GB"/>
    </w:rPr>
  </w:style>
  <w:style w:type="character" w:styleId="HTML-tastatur">
    <w:name w:val="HTML Keyboard"/>
    <w:uiPriority w:val="99"/>
    <w:semiHidden/>
    <w:rsid w:val="005802EE"/>
    <w:rPr>
      <w:rFonts w:ascii="Courier New" w:hAnsi="Courier New" w:cs="Courier New"/>
      <w:sz w:val="20"/>
      <w:szCs w:val="20"/>
      <w:lang w:val="en-GB"/>
    </w:rPr>
  </w:style>
  <w:style w:type="paragraph" w:styleId="FormateretHTML">
    <w:name w:val="HTML Preformatted"/>
    <w:basedOn w:val="Normal"/>
    <w:uiPriority w:val="99"/>
    <w:semiHidden/>
    <w:rsid w:val="005802EE"/>
    <w:rPr>
      <w:rFonts w:ascii="Courier New" w:hAnsi="Courier New" w:cs="Courier New"/>
    </w:rPr>
  </w:style>
  <w:style w:type="character" w:styleId="HTML-eksempel">
    <w:name w:val="HTML Sample"/>
    <w:uiPriority w:val="99"/>
    <w:semiHidden/>
    <w:rsid w:val="005802EE"/>
    <w:rPr>
      <w:rFonts w:ascii="Courier New" w:hAnsi="Courier New" w:cs="Courier New"/>
      <w:lang w:val="en-GB"/>
    </w:rPr>
  </w:style>
  <w:style w:type="character" w:styleId="HTML-skrivemaskine">
    <w:name w:val="HTML Typewriter"/>
    <w:uiPriority w:val="99"/>
    <w:semiHidden/>
    <w:rsid w:val="005802EE"/>
    <w:rPr>
      <w:rFonts w:ascii="Courier New" w:hAnsi="Courier New" w:cs="Courier New"/>
      <w:sz w:val="20"/>
      <w:szCs w:val="20"/>
      <w:lang w:val="en-GB"/>
    </w:rPr>
  </w:style>
  <w:style w:type="character" w:styleId="HTML-variabel">
    <w:name w:val="HTML Variable"/>
    <w:uiPriority w:val="99"/>
    <w:semiHidden/>
    <w:rsid w:val="005802EE"/>
    <w:rPr>
      <w:i/>
      <w:iCs/>
      <w:lang w:val="en-GB"/>
    </w:rPr>
  </w:style>
  <w:style w:type="character" w:styleId="Linjenummer">
    <w:name w:val="line number"/>
    <w:basedOn w:val="Standardskrifttypeiafsnit"/>
    <w:uiPriority w:val="99"/>
    <w:semiHidden/>
    <w:rsid w:val="005802EE"/>
    <w:rPr>
      <w:lang w:val="en-GB"/>
    </w:rPr>
  </w:style>
  <w:style w:type="paragraph" w:styleId="Liste">
    <w:name w:val="List"/>
    <w:basedOn w:val="Normal"/>
    <w:uiPriority w:val="99"/>
    <w:semiHidden/>
    <w:rsid w:val="005802EE"/>
    <w:pPr>
      <w:ind w:left="283" w:hanging="283"/>
    </w:pPr>
  </w:style>
  <w:style w:type="paragraph" w:styleId="Liste2">
    <w:name w:val="List 2"/>
    <w:basedOn w:val="Normal"/>
    <w:uiPriority w:val="99"/>
    <w:semiHidden/>
    <w:rsid w:val="005802EE"/>
    <w:pPr>
      <w:ind w:left="566" w:hanging="283"/>
    </w:pPr>
  </w:style>
  <w:style w:type="paragraph" w:styleId="Liste3">
    <w:name w:val="List 3"/>
    <w:basedOn w:val="Normal"/>
    <w:uiPriority w:val="99"/>
    <w:semiHidden/>
    <w:rsid w:val="005802EE"/>
    <w:pPr>
      <w:ind w:left="849" w:hanging="283"/>
    </w:pPr>
  </w:style>
  <w:style w:type="paragraph" w:styleId="Liste4">
    <w:name w:val="List 4"/>
    <w:basedOn w:val="Normal"/>
    <w:uiPriority w:val="99"/>
    <w:semiHidden/>
    <w:rsid w:val="005802EE"/>
    <w:pPr>
      <w:ind w:left="1132" w:hanging="283"/>
    </w:pPr>
  </w:style>
  <w:style w:type="paragraph" w:styleId="Liste5">
    <w:name w:val="List 5"/>
    <w:basedOn w:val="Normal"/>
    <w:uiPriority w:val="99"/>
    <w:semiHidden/>
    <w:rsid w:val="005802EE"/>
    <w:pPr>
      <w:ind w:left="1415" w:hanging="283"/>
    </w:pPr>
  </w:style>
  <w:style w:type="paragraph" w:styleId="Opstilling-punkttegn">
    <w:name w:val="List Bullet"/>
    <w:basedOn w:val="Normal"/>
    <w:uiPriority w:val="4"/>
    <w:qFormat/>
    <w:rsid w:val="005802EE"/>
    <w:pPr>
      <w:numPr>
        <w:numId w:val="4"/>
      </w:numPr>
    </w:pPr>
  </w:style>
  <w:style w:type="paragraph" w:styleId="Opstilling-punkttegn2">
    <w:name w:val="List Bullet 2"/>
    <w:basedOn w:val="Normal"/>
    <w:uiPriority w:val="99"/>
    <w:semiHidden/>
    <w:rsid w:val="005802EE"/>
    <w:pPr>
      <w:numPr>
        <w:numId w:val="5"/>
      </w:numPr>
    </w:pPr>
  </w:style>
  <w:style w:type="paragraph" w:styleId="Opstilling-punkttegn3">
    <w:name w:val="List Bullet 3"/>
    <w:basedOn w:val="Normal"/>
    <w:uiPriority w:val="99"/>
    <w:semiHidden/>
    <w:rsid w:val="005802EE"/>
    <w:pPr>
      <w:numPr>
        <w:numId w:val="6"/>
      </w:numPr>
    </w:pPr>
  </w:style>
  <w:style w:type="paragraph" w:styleId="Opstilling-punkttegn4">
    <w:name w:val="List Bullet 4"/>
    <w:basedOn w:val="Normal"/>
    <w:uiPriority w:val="99"/>
    <w:semiHidden/>
    <w:rsid w:val="005802EE"/>
    <w:pPr>
      <w:numPr>
        <w:numId w:val="7"/>
      </w:numPr>
    </w:pPr>
  </w:style>
  <w:style w:type="paragraph" w:styleId="Opstilling-punkttegn5">
    <w:name w:val="List Bullet 5"/>
    <w:basedOn w:val="Normal"/>
    <w:uiPriority w:val="99"/>
    <w:semiHidden/>
    <w:rsid w:val="005802EE"/>
    <w:pPr>
      <w:numPr>
        <w:numId w:val="8"/>
      </w:numPr>
    </w:pPr>
  </w:style>
  <w:style w:type="paragraph" w:styleId="Opstilling-forts">
    <w:name w:val="List Continue"/>
    <w:basedOn w:val="Normal"/>
    <w:uiPriority w:val="99"/>
    <w:semiHidden/>
    <w:rsid w:val="005802EE"/>
    <w:pPr>
      <w:spacing w:after="120"/>
      <w:ind w:left="283"/>
    </w:pPr>
  </w:style>
  <w:style w:type="paragraph" w:styleId="Opstilling-forts2">
    <w:name w:val="List Continue 2"/>
    <w:basedOn w:val="Normal"/>
    <w:uiPriority w:val="99"/>
    <w:semiHidden/>
    <w:rsid w:val="005802EE"/>
    <w:pPr>
      <w:spacing w:after="120"/>
      <w:ind w:left="566"/>
    </w:pPr>
  </w:style>
  <w:style w:type="paragraph" w:styleId="Opstilling-forts3">
    <w:name w:val="List Continue 3"/>
    <w:basedOn w:val="Normal"/>
    <w:uiPriority w:val="99"/>
    <w:semiHidden/>
    <w:rsid w:val="005802EE"/>
    <w:pPr>
      <w:spacing w:after="120"/>
      <w:ind w:left="849"/>
    </w:pPr>
  </w:style>
  <w:style w:type="paragraph" w:styleId="Opstilling-forts4">
    <w:name w:val="List Continue 4"/>
    <w:basedOn w:val="Normal"/>
    <w:uiPriority w:val="99"/>
    <w:semiHidden/>
    <w:rsid w:val="005802EE"/>
    <w:pPr>
      <w:spacing w:after="120"/>
      <w:ind w:left="1132"/>
    </w:pPr>
  </w:style>
  <w:style w:type="paragraph" w:styleId="Opstilling-forts5">
    <w:name w:val="List Continue 5"/>
    <w:basedOn w:val="Normal"/>
    <w:uiPriority w:val="99"/>
    <w:semiHidden/>
    <w:rsid w:val="005802EE"/>
    <w:pPr>
      <w:spacing w:after="120"/>
      <w:ind w:left="1415"/>
    </w:pPr>
  </w:style>
  <w:style w:type="paragraph" w:styleId="Opstilling-talellerbogst">
    <w:name w:val="List Number"/>
    <w:basedOn w:val="Normal"/>
    <w:uiPriority w:val="4"/>
    <w:qFormat/>
    <w:rsid w:val="005802EE"/>
    <w:pPr>
      <w:numPr>
        <w:numId w:val="9"/>
      </w:numPr>
    </w:pPr>
  </w:style>
  <w:style w:type="paragraph" w:styleId="Opstilling-talellerbogst2">
    <w:name w:val="List Number 2"/>
    <w:basedOn w:val="Normal"/>
    <w:uiPriority w:val="99"/>
    <w:semiHidden/>
    <w:rsid w:val="005802EE"/>
    <w:pPr>
      <w:numPr>
        <w:numId w:val="10"/>
      </w:numPr>
    </w:pPr>
  </w:style>
  <w:style w:type="paragraph" w:styleId="Opstilling-talellerbogst3">
    <w:name w:val="List Number 3"/>
    <w:basedOn w:val="Normal"/>
    <w:uiPriority w:val="99"/>
    <w:semiHidden/>
    <w:rsid w:val="005802EE"/>
    <w:pPr>
      <w:numPr>
        <w:numId w:val="11"/>
      </w:numPr>
    </w:pPr>
  </w:style>
  <w:style w:type="paragraph" w:styleId="Opstilling-talellerbogst4">
    <w:name w:val="List Number 4"/>
    <w:basedOn w:val="Normal"/>
    <w:uiPriority w:val="99"/>
    <w:semiHidden/>
    <w:rsid w:val="005802EE"/>
    <w:pPr>
      <w:numPr>
        <w:numId w:val="12"/>
      </w:numPr>
    </w:pPr>
  </w:style>
  <w:style w:type="paragraph" w:styleId="Opstilling-talellerbogst5">
    <w:name w:val="List Number 5"/>
    <w:basedOn w:val="Normal"/>
    <w:uiPriority w:val="99"/>
    <w:semiHidden/>
    <w:rsid w:val="005802EE"/>
    <w:pPr>
      <w:numPr>
        <w:numId w:val="13"/>
      </w:numPr>
    </w:pPr>
  </w:style>
  <w:style w:type="paragraph" w:styleId="Brevhoved">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rykning">
    <w:name w:val="Normal Indent"/>
    <w:basedOn w:val="Normal"/>
    <w:uiPriority w:val="99"/>
    <w:semiHidden/>
    <w:rsid w:val="005802EE"/>
    <w:pPr>
      <w:ind w:left="1304"/>
    </w:pPr>
  </w:style>
  <w:style w:type="paragraph" w:styleId="Noteoverskrift">
    <w:name w:val="Note Heading"/>
    <w:basedOn w:val="Normal"/>
    <w:next w:val="Normal"/>
    <w:uiPriority w:val="99"/>
    <w:semiHidden/>
    <w:rsid w:val="005802EE"/>
  </w:style>
  <w:style w:type="paragraph" w:styleId="Almindeligtekst">
    <w:name w:val="Plain Text"/>
    <w:basedOn w:val="Normal"/>
    <w:uiPriority w:val="99"/>
    <w:semiHidden/>
    <w:rsid w:val="005802EE"/>
    <w:rPr>
      <w:rFonts w:ascii="Courier New" w:hAnsi="Courier New" w:cs="Courier New"/>
    </w:rPr>
  </w:style>
  <w:style w:type="paragraph" w:styleId="Starthilsen">
    <w:name w:val="Salutation"/>
    <w:basedOn w:val="Normal"/>
    <w:next w:val="Normal"/>
    <w:uiPriority w:val="99"/>
    <w:semiHidden/>
    <w:rsid w:val="005802EE"/>
  </w:style>
  <w:style w:type="paragraph" w:styleId="Underskrift">
    <w:name w:val="Signature"/>
    <w:basedOn w:val="Normal"/>
    <w:uiPriority w:val="99"/>
    <w:semiHidden/>
    <w:rsid w:val="005802EE"/>
    <w:pPr>
      <w:ind w:left="4252"/>
    </w:pPr>
  </w:style>
  <w:style w:type="character" w:styleId="Strk">
    <w:name w:val="Strong"/>
    <w:basedOn w:val="Standardskrifttypeiafsnit"/>
    <w:uiPriority w:val="3"/>
    <w:qFormat/>
    <w:rsid w:val="00D27191"/>
    <w:rPr>
      <w:rFonts w:ascii="Georgia" w:hAnsi="Georgia"/>
      <w:b/>
      <w:bCs/>
      <w:sz w:val="20"/>
      <w:lang w:val="en-GB"/>
    </w:rPr>
  </w:style>
  <w:style w:type="paragraph" w:styleId="Undertitel">
    <w:name w:val="Subtitle"/>
    <w:basedOn w:val="Normal"/>
    <w:next w:val="Normal"/>
    <w:link w:val="UndertitelTegn"/>
    <w:autoRedefine/>
    <w:uiPriority w:val="2"/>
    <w:qFormat/>
    <w:rsid w:val="00D27191"/>
    <w:pPr>
      <w:numPr>
        <w:ilvl w:val="1"/>
      </w:numPr>
    </w:pPr>
    <w:rPr>
      <w:rFonts w:ascii="AU Passata" w:eastAsiaTheme="minorEastAsia" w:hAnsi="AU Passata"/>
      <w:b/>
      <w:sz w:val="24"/>
      <w:szCs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autoRedefine/>
    <w:uiPriority w:val="2"/>
    <w:qFormat/>
    <w:rsid w:val="00D27191"/>
    <w:pPr>
      <w:spacing w:after="0" w:line="240" w:lineRule="auto"/>
      <w:contextualSpacing/>
    </w:pPr>
    <w:rPr>
      <w:rFonts w:ascii="AU Passata" w:eastAsiaTheme="majorEastAsia" w:hAnsi="AU Passata" w:cstheme="majorBidi"/>
      <w:spacing w:val="-10"/>
      <w:kern w:val="28"/>
      <w:sz w:val="72"/>
      <w:szCs w:val="56"/>
    </w:rPr>
  </w:style>
  <w:style w:type="paragraph" w:styleId="Indholdsfortegnelse1">
    <w:name w:val="toc 1"/>
    <w:basedOn w:val="Normal"/>
    <w:next w:val="Normal"/>
    <w:autoRedefine/>
    <w:uiPriority w:val="39"/>
    <w:unhideWhenUsed/>
    <w:rsid w:val="00D27191"/>
    <w:pPr>
      <w:spacing w:after="100"/>
    </w:pPr>
    <w:rPr>
      <w:rFonts w:ascii="AU Passata" w:hAnsi="AU Passata"/>
      <w:sz w:val="22"/>
    </w:rPr>
  </w:style>
  <w:style w:type="paragraph" w:styleId="Indholdsfortegnelse2">
    <w:name w:val="toc 2"/>
    <w:basedOn w:val="Normal"/>
    <w:next w:val="Normal"/>
    <w:autoRedefine/>
    <w:uiPriority w:val="39"/>
    <w:unhideWhenUsed/>
    <w:rsid w:val="00D27191"/>
    <w:pPr>
      <w:spacing w:after="100"/>
      <w:ind w:left="220"/>
    </w:pPr>
    <w:rPr>
      <w:rFonts w:ascii="AU Passata" w:hAnsi="AU Passata"/>
      <w:sz w:val="22"/>
    </w:rPr>
  </w:style>
  <w:style w:type="paragraph" w:styleId="Indholdsfortegnelse3">
    <w:name w:val="toc 3"/>
    <w:basedOn w:val="Normal"/>
    <w:next w:val="Normal"/>
    <w:autoRedefine/>
    <w:uiPriority w:val="39"/>
    <w:unhideWhenUsed/>
    <w:rsid w:val="00D27191"/>
    <w:pPr>
      <w:spacing w:after="100"/>
      <w:ind w:left="440"/>
    </w:pPr>
    <w:rPr>
      <w:rFonts w:ascii="AU Passata" w:hAnsi="AU Passata"/>
      <w:sz w:val="22"/>
    </w:rPr>
  </w:style>
  <w:style w:type="paragraph" w:styleId="Indholdsfortegnelse4">
    <w:name w:val="toc 4"/>
    <w:basedOn w:val="Normal"/>
    <w:next w:val="Normal"/>
    <w:autoRedefine/>
    <w:uiPriority w:val="39"/>
    <w:semiHidden/>
    <w:unhideWhenUsed/>
    <w:qFormat/>
    <w:rsid w:val="00D27191"/>
    <w:pPr>
      <w:spacing w:after="100"/>
      <w:ind w:left="660"/>
    </w:pPr>
    <w:rPr>
      <w:rFonts w:ascii="AU Passata" w:hAnsi="AU Passata"/>
      <w:sz w:val="22"/>
    </w:rPr>
  </w:style>
  <w:style w:type="paragraph" w:styleId="Indholdsfortegnelse5">
    <w:name w:val="toc 5"/>
    <w:basedOn w:val="Normal"/>
    <w:next w:val="Normal"/>
    <w:autoRedefine/>
    <w:uiPriority w:val="39"/>
    <w:semiHidden/>
    <w:unhideWhenUsed/>
    <w:qFormat/>
    <w:rsid w:val="00D27191"/>
    <w:pPr>
      <w:spacing w:after="100"/>
      <w:ind w:left="880"/>
    </w:pPr>
    <w:rPr>
      <w:rFonts w:ascii="AU Passata" w:hAnsi="AU Passata"/>
      <w:sz w:val="22"/>
    </w:rPr>
  </w:style>
  <w:style w:type="character" w:styleId="BesgtLink">
    <w:name w:val="FollowedHyperlink"/>
    <w:uiPriority w:val="7"/>
    <w:semiHidden/>
    <w:rsid w:val="00B0759B"/>
    <w:rPr>
      <w:rFonts w:ascii="Georgia" w:hAnsi="Georgia"/>
      <w:color w:val="87888A"/>
      <w:sz w:val="21"/>
      <w:u w:val="none"/>
      <w:lang w:val="en-GB"/>
    </w:rPr>
  </w:style>
  <w:style w:type="paragraph" w:styleId="Sidefod">
    <w:name w:val="footer"/>
    <w:basedOn w:val="Normal"/>
    <w:link w:val="SidefodTegn"/>
    <w:uiPriority w:val="99"/>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Sidehoved">
    <w:name w:val="header"/>
    <w:basedOn w:val="Normal"/>
    <w:link w:val="SidehovedTegn"/>
    <w:uiPriority w:val="7"/>
    <w:semiHidden/>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Standardskrifttypeiafsnit"/>
    <w:uiPriority w:val="99"/>
    <w:unhideWhenUsed/>
    <w:rsid w:val="00D27191"/>
    <w:rPr>
      <w:color w:val="03428E" w:themeColor="hyperlink"/>
      <w:u w:val="single"/>
      <w:lang w:val="en-GB"/>
    </w:rPr>
  </w:style>
  <w:style w:type="character" w:styleId="Sidetal">
    <w:name w:val="page number"/>
    <w:uiPriority w:val="99"/>
    <w:semiHidden/>
    <w:rsid w:val="009044C3"/>
    <w:rPr>
      <w:rFonts w:ascii="AU Passata" w:hAnsi="AU Passata"/>
      <w:sz w:val="14"/>
      <w:lang w:val="en-GB"/>
    </w:rPr>
  </w:style>
  <w:style w:type="paragraph" w:customStyle="1" w:styleId="Normal-Bullet">
    <w:name w:val="Normal - Bullet"/>
    <w:basedOn w:val="Normal"/>
    <w:uiPriority w:val="5"/>
    <w:semiHidden/>
    <w:rsid w:val="00907607"/>
    <w:pPr>
      <w:numPr>
        <w:numId w:val="14"/>
      </w:numPr>
    </w:pPr>
  </w:style>
  <w:style w:type="paragraph" w:styleId="Indholdsfortegnelse6">
    <w:name w:val="toc 6"/>
    <w:basedOn w:val="Normal"/>
    <w:next w:val="Normal"/>
    <w:autoRedefine/>
    <w:uiPriority w:val="39"/>
    <w:semiHidden/>
    <w:unhideWhenUsed/>
    <w:rsid w:val="00D27191"/>
    <w:pPr>
      <w:spacing w:after="100"/>
      <w:ind w:left="1100"/>
    </w:pPr>
    <w:rPr>
      <w:rFonts w:ascii="AU Passata" w:hAnsi="AU Passata"/>
      <w:sz w:val="22"/>
    </w:rPr>
  </w:style>
  <w:style w:type="paragraph" w:styleId="Indholdsfortegnelse7">
    <w:name w:val="toc 7"/>
    <w:basedOn w:val="Normal"/>
    <w:next w:val="Normal"/>
    <w:autoRedefine/>
    <w:uiPriority w:val="39"/>
    <w:semiHidden/>
    <w:unhideWhenUsed/>
    <w:rsid w:val="00D27191"/>
    <w:pPr>
      <w:spacing w:after="100"/>
      <w:ind w:left="1320"/>
    </w:pPr>
    <w:rPr>
      <w:rFonts w:ascii="AU Passata" w:hAnsi="AU Passata"/>
      <w:sz w:val="22"/>
    </w:rPr>
  </w:style>
  <w:style w:type="paragraph" w:styleId="Indholdsfortegnelse8">
    <w:name w:val="toc 8"/>
    <w:basedOn w:val="Normal"/>
    <w:next w:val="Normal"/>
    <w:autoRedefine/>
    <w:uiPriority w:val="39"/>
    <w:semiHidden/>
    <w:unhideWhenUsed/>
    <w:rsid w:val="00D27191"/>
    <w:pPr>
      <w:spacing w:after="100"/>
      <w:ind w:left="1540"/>
    </w:pPr>
    <w:rPr>
      <w:rFonts w:ascii="AU Passata" w:hAnsi="AU Passata"/>
      <w:sz w:val="22"/>
    </w:rPr>
  </w:style>
  <w:style w:type="paragraph" w:styleId="Indholdsfortegnelse9">
    <w:name w:val="toc 9"/>
    <w:basedOn w:val="Normal"/>
    <w:next w:val="Normal"/>
    <w:autoRedefine/>
    <w:uiPriority w:val="39"/>
    <w:semiHidden/>
    <w:unhideWhenUsed/>
    <w:rsid w:val="00D27191"/>
    <w:pPr>
      <w:spacing w:after="100"/>
      <w:ind w:left="1760"/>
    </w:pPr>
    <w:rPr>
      <w:rFonts w:ascii="AU Passata" w:hAnsi="AU Passata"/>
      <w:sz w:val="22"/>
    </w:rPr>
  </w:style>
  <w:style w:type="paragraph" w:customStyle="1" w:styleId="Normal-Numbering">
    <w:name w:val="Normal - Numbering"/>
    <w:basedOn w:val="Normal"/>
    <w:uiPriority w:val="5"/>
    <w:semiHidden/>
    <w:rsid w:val="00907607"/>
    <w:pPr>
      <w:numPr>
        <w:numId w:val="15"/>
      </w:numPr>
    </w:pPr>
  </w:style>
  <w:style w:type="paragraph" w:customStyle="1" w:styleId="Tabletext">
    <w:name w:val="Table text"/>
    <w:basedOn w:val="Normal"/>
    <w:uiPriority w:val="4"/>
    <w:semiHidden/>
    <w:rsid w:val="00051A09"/>
    <w:pPr>
      <w:spacing w:line="220" w:lineRule="atLeast"/>
    </w:pPr>
    <w:rPr>
      <w:sz w:val="18"/>
    </w:rPr>
  </w:style>
  <w:style w:type="paragraph" w:customStyle="1" w:styleId="TableHeading">
    <w:name w:val="Table Heading"/>
    <w:basedOn w:val="Normal"/>
    <w:uiPriority w:val="4"/>
    <w:semiHidden/>
    <w:rsid w:val="00AD4779"/>
    <w:pPr>
      <w:spacing w:line="260" w:lineRule="atLeast"/>
    </w:pPr>
    <w:rPr>
      <w:color w:val="03428E"/>
      <w:sz w:val="18"/>
    </w:rPr>
  </w:style>
  <w:style w:type="paragraph" w:customStyle="1" w:styleId="TableColomnHeading">
    <w:name w:val="Table Colomn Heading"/>
    <w:basedOn w:val="Normal"/>
    <w:uiPriority w:val="4"/>
    <w:semiHidden/>
    <w:rsid w:val="00AD4779"/>
    <w:pPr>
      <w:spacing w:line="220" w:lineRule="atLeast"/>
    </w:pPr>
    <w:rPr>
      <w:color w:val="03428E"/>
      <w:sz w:val="18"/>
    </w:rPr>
  </w:style>
  <w:style w:type="table" w:customStyle="1" w:styleId="Table-Normal">
    <w:name w:val="Table - Normal"/>
    <w:basedOn w:val="Tabel-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szCs w:val="24"/>
      <w:lang w:val="en-GB"/>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rPr>
  </w:style>
  <w:style w:type="paragraph" w:customStyle="1" w:styleId="Template-Afdeling">
    <w:name w:val="Template - Afdeling"/>
    <w:basedOn w:val="Template"/>
    <w:uiPriority w:val="8"/>
    <w:semiHidden/>
    <w:rsid w:val="00905114"/>
    <w:rPr>
      <w:b/>
    </w:rPr>
  </w:style>
  <w:style w:type="paragraph" w:styleId="Listeoverfigurer">
    <w:name w:val="table of figures"/>
    <w:basedOn w:val="Normal"/>
    <w:next w:val="Normal"/>
    <w:uiPriority w:val="99"/>
    <w:semiHidden/>
    <w:rsid w:val="00BE7FBE"/>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Markeringsbobletekst">
    <w:name w:val="Balloon Text"/>
    <w:basedOn w:val="Normal"/>
    <w:link w:val="MarkeringsbobletekstTegn"/>
    <w:uiPriority w:val="99"/>
    <w:semiHidden/>
    <w:unhideWhenUsed/>
    <w:rsid w:val="00D27191"/>
    <w:pPr>
      <w:spacing w:after="0" w:line="240" w:lineRule="auto"/>
    </w:pPr>
    <w:rPr>
      <w:rFonts w:ascii="Segoe UI" w:hAnsi="Segoe UI" w:cs="Segoe UI"/>
      <w:sz w:val="18"/>
      <w:szCs w:val="18"/>
    </w:rPr>
  </w:style>
  <w:style w:type="character" w:styleId="Kommentarhenvisning">
    <w:name w:val="annotation reference"/>
    <w:uiPriority w:val="99"/>
    <w:semiHidden/>
    <w:rsid w:val="00331A73"/>
    <w:rPr>
      <w:sz w:val="16"/>
      <w:szCs w:val="16"/>
      <w:lang w:val="en-GB"/>
    </w:rPr>
  </w:style>
  <w:style w:type="paragraph" w:styleId="Kommentartekst">
    <w:name w:val="annotation text"/>
    <w:basedOn w:val="Normal"/>
    <w:uiPriority w:val="99"/>
    <w:semiHidden/>
    <w:rsid w:val="00331A73"/>
  </w:style>
  <w:style w:type="paragraph" w:styleId="Kommentaremne">
    <w:name w:val="annotation subject"/>
    <w:basedOn w:val="Kommentartekst"/>
    <w:next w:val="Kommentartekst"/>
    <w:uiPriority w:val="99"/>
    <w:semiHidden/>
    <w:rsid w:val="00331A73"/>
    <w:rPr>
      <w:b/>
      <w:bCs/>
    </w:rPr>
  </w:style>
  <w:style w:type="paragraph" w:styleId="Dokumentoversigt">
    <w:name w:val="Document Map"/>
    <w:basedOn w:val="Normal"/>
    <w:uiPriority w:val="99"/>
    <w:semiHidden/>
    <w:rsid w:val="00331A73"/>
    <w:pPr>
      <w:shd w:val="clear" w:color="auto" w:fill="000080"/>
    </w:pPr>
    <w:rPr>
      <w:rFonts w:ascii="Tahoma" w:hAnsi="Tahoma" w:cs="Tahoma"/>
    </w:rPr>
  </w:style>
  <w:style w:type="paragraph" w:styleId="Indeks1">
    <w:name w:val="index 1"/>
    <w:basedOn w:val="Normal"/>
    <w:next w:val="Normal"/>
    <w:autoRedefine/>
    <w:uiPriority w:val="99"/>
    <w:semiHidden/>
    <w:rsid w:val="00331A73"/>
    <w:pPr>
      <w:ind w:left="210" w:hanging="210"/>
    </w:pPr>
  </w:style>
  <w:style w:type="paragraph" w:styleId="Indeks2">
    <w:name w:val="index 2"/>
    <w:basedOn w:val="Normal"/>
    <w:next w:val="Normal"/>
    <w:autoRedefine/>
    <w:uiPriority w:val="99"/>
    <w:semiHidden/>
    <w:rsid w:val="00331A73"/>
    <w:pPr>
      <w:ind w:left="420" w:hanging="210"/>
    </w:pPr>
  </w:style>
  <w:style w:type="paragraph" w:styleId="Indeks3">
    <w:name w:val="index 3"/>
    <w:basedOn w:val="Normal"/>
    <w:next w:val="Normal"/>
    <w:autoRedefine/>
    <w:uiPriority w:val="99"/>
    <w:semiHidden/>
    <w:rsid w:val="00331A73"/>
    <w:pPr>
      <w:ind w:left="630" w:hanging="210"/>
    </w:pPr>
  </w:style>
  <w:style w:type="paragraph" w:styleId="Indeks4">
    <w:name w:val="index 4"/>
    <w:basedOn w:val="Normal"/>
    <w:next w:val="Normal"/>
    <w:autoRedefine/>
    <w:uiPriority w:val="99"/>
    <w:semiHidden/>
    <w:rsid w:val="00331A73"/>
    <w:pPr>
      <w:ind w:left="840" w:hanging="210"/>
    </w:pPr>
  </w:style>
  <w:style w:type="paragraph" w:styleId="Indeks5">
    <w:name w:val="index 5"/>
    <w:basedOn w:val="Normal"/>
    <w:next w:val="Normal"/>
    <w:autoRedefine/>
    <w:uiPriority w:val="99"/>
    <w:semiHidden/>
    <w:rsid w:val="00331A73"/>
    <w:pPr>
      <w:ind w:left="1050" w:hanging="210"/>
    </w:pPr>
  </w:style>
  <w:style w:type="paragraph" w:styleId="Indeks6">
    <w:name w:val="index 6"/>
    <w:basedOn w:val="Normal"/>
    <w:next w:val="Normal"/>
    <w:autoRedefine/>
    <w:uiPriority w:val="99"/>
    <w:semiHidden/>
    <w:rsid w:val="00331A73"/>
    <w:pPr>
      <w:ind w:left="1260" w:hanging="210"/>
    </w:pPr>
  </w:style>
  <w:style w:type="paragraph" w:styleId="Indeks7">
    <w:name w:val="index 7"/>
    <w:basedOn w:val="Normal"/>
    <w:next w:val="Normal"/>
    <w:autoRedefine/>
    <w:uiPriority w:val="99"/>
    <w:semiHidden/>
    <w:rsid w:val="00331A73"/>
    <w:pPr>
      <w:ind w:left="1470" w:hanging="210"/>
    </w:pPr>
  </w:style>
  <w:style w:type="paragraph" w:styleId="Indeks8">
    <w:name w:val="index 8"/>
    <w:basedOn w:val="Normal"/>
    <w:next w:val="Normal"/>
    <w:autoRedefine/>
    <w:uiPriority w:val="99"/>
    <w:semiHidden/>
    <w:rsid w:val="00331A73"/>
    <w:pPr>
      <w:ind w:left="1680" w:hanging="210"/>
    </w:pPr>
  </w:style>
  <w:style w:type="paragraph" w:styleId="Indeks9">
    <w:name w:val="index 9"/>
    <w:basedOn w:val="Normal"/>
    <w:next w:val="Normal"/>
    <w:autoRedefine/>
    <w:uiPriority w:val="99"/>
    <w:semiHidden/>
    <w:rsid w:val="00331A73"/>
    <w:pPr>
      <w:ind w:left="1890" w:hanging="210"/>
    </w:pPr>
  </w:style>
  <w:style w:type="paragraph" w:styleId="Indeksoverskrift">
    <w:name w:val="index heading"/>
    <w:basedOn w:val="Normal"/>
    <w:next w:val="Indeks1"/>
    <w:uiPriority w:val="99"/>
    <w:semiHidden/>
    <w:rsid w:val="00331A73"/>
    <w:rPr>
      <w:rFonts w:ascii="Arial" w:hAnsi="Arial" w:cs="Arial"/>
      <w:b/>
      <w:bCs/>
    </w:rPr>
  </w:style>
  <w:style w:type="paragraph" w:styleId="Makroteks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Citatsamling">
    <w:name w:val="table of authorities"/>
    <w:basedOn w:val="Normal"/>
    <w:next w:val="Normal"/>
    <w:uiPriority w:val="99"/>
    <w:semiHidden/>
    <w:rsid w:val="00331A73"/>
    <w:pPr>
      <w:ind w:left="210" w:hanging="210"/>
    </w:pPr>
  </w:style>
  <w:style w:type="paragraph" w:styleId="Citatoverskrift">
    <w:name w:val="toa heading"/>
    <w:basedOn w:val="Normal"/>
    <w:next w:val="Normal"/>
    <w:uiPriority w:val="9"/>
    <w:semiHidden/>
    <w:rsid w:val="00331A73"/>
    <w:pPr>
      <w:spacing w:before="120"/>
    </w:pPr>
    <w:rPr>
      <w:rFonts w:ascii="Arial" w:hAnsi="Arial" w:cs="Arial"/>
      <w:b/>
      <w:bCs/>
      <w:sz w:val="24"/>
    </w:rPr>
  </w:style>
  <w:style w:type="character" w:styleId="Kraftigfremhvning">
    <w:name w:val="Intense Emphasis"/>
    <w:basedOn w:val="Standardskrifttypeiafsnit"/>
    <w:uiPriority w:val="3"/>
    <w:qFormat/>
    <w:rsid w:val="00D27191"/>
    <w:rPr>
      <w:rFonts w:ascii="Georgia" w:hAnsi="Georgia"/>
      <w:b/>
      <w:i/>
      <w:iCs/>
      <w:color w:val="auto"/>
      <w:sz w:val="20"/>
      <w:lang w:val="en-GB"/>
    </w:rPr>
  </w:style>
  <w:style w:type="paragraph" w:styleId="Strktcitat">
    <w:name w:val="Intense Quote"/>
    <w:basedOn w:val="Normal"/>
    <w:next w:val="Normal"/>
    <w:link w:val="StrktcitatTegn"/>
    <w:autoRedefine/>
    <w:uiPriority w:val="30"/>
    <w:semiHidden/>
    <w:rsid w:val="00D2719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semiHidden/>
    <w:rsid w:val="00D27191"/>
    <w:rPr>
      <w:rFonts w:eastAsiaTheme="minorHAnsi" w:cstheme="minorBidi"/>
      <w:i/>
      <w:iCs/>
      <w:color w:val="404040" w:themeColor="text1" w:themeTint="BF"/>
      <w:szCs w:val="22"/>
      <w:lang w:val="en-GB"/>
    </w:rPr>
  </w:style>
  <w:style w:type="character" w:styleId="Svaghenvisning">
    <w:name w:val="Subtle Reference"/>
    <w:basedOn w:val="Standardskrifttypeiafsnit"/>
    <w:uiPriority w:val="31"/>
    <w:semiHidden/>
    <w:rsid w:val="00D27191"/>
    <w:rPr>
      <w:rFonts w:ascii="Georgia" w:hAnsi="Georgia"/>
      <w:smallCaps/>
      <w:color w:val="5A5A5A" w:themeColor="text1" w:themeTint="A5"/>
      <w:lang w:val="en-GB"/>
    </w:rPr>
  </w:style>
  <w:style w:type="character" w:styleId="Kraftighenvisning">
    <w:name w:val="Intense Reference"/>
    <w:basedOn w:val="Standardskrifttypeiafsnit"/>
    <w:uiPriority w:val="32"/>
    <w:semiHidden/>
    <w:rsid w:val="00D27191"/>
    <w:rPr>
      <w:rFonts w:ascii="Georgia" w:hAnsi="Georgia"/>
      <w:b/>
      <w:bCs/>
      <w:smallCaps/>
      <w:color w:val="404040" w:themeColor="text1" w:themeTint="BF"/>
      <w:spacing w:val="5"/>
      <w:sz w:val="20"/>
      <w:lang w:val="en-GB"/>
    </w:rPr>
  </w:style>
  <w:style w:type="paragraph" w:customStyle="1" w:styleId="Template-kolofonstreg">
    <w:name w:val="Template - kolofon streg"/>
    <w:basedOn w:val="Normal"/>
    <w:uiPriority w:val="8"/>
    <w:semiHidden/>
    <w:rsid w:val="00620D0B"/>
    <w:pPr>
      <w:spacing w:after="120" w:line="270" w:lineRule="exact"/>
      <w:contextualSpacing/>
    </w:pPr>
  </w:style>
  <w:style w:type="character" w:styleId="Pladsholdertekst">
    <w:name w:val="Placeholder Text"/>
    <w:basedOn w:val="Standardskrifttypeiafsnit"/>
    <w:uiPriority w:val="99"/>
    <w:semiHidden/>
    <w:rsid w:val="00BC662B"/>
    <w:rPr>
      <w:color w:val="808080"/>
      <w:lang w:val="en-GB"/>
    </w:rPr>
  </w:style>
  <w:style w:type="paragraph" w:customStyle="1" w:styleId="Hiddenpageno">
    <w:name w:val="Hidden pageno"/>
    <w:basedOn w:val="Sidefod"/>
    <w:uiPriority w:val="9"/>
    <w:semiHidden/>
    <w:rsid w:val="00A33642"/>
    <w:pPr>
      <w:tabs>
        <w:tab w:val="clear" w:pos="3615"/>
        <w:tab w:val="clear" w:pos="7229"/>
        <w:tab w:val="clear" w:pos="10206"/>
        <w:tab w:val="right" w:pos="12474"/>
      </w:tabs>
      <w:ind w:right="-8505"/>
      <w:jc w:val="right"/>
    </w:pPr>
    <w:rPr>
      <w:vanish/>
    </w:rPr>
  </w:style>
  <w:style w:type="character" w:customStyle="1" w:styleId="MarkeringsbobletekstTegn">
    <w:name w:val="Markeringsbobletekst Tegn"/>
    <w:basedOn w:val="Standardskrifttypeiafsnit"/>
    <w:link w:val="Markeringsbobletekst"/>
    <w:uiPriority w:val="99"/>
    <w:semiHidden/>
    <w:rsid w:val="00D27191"/>
    <w:rPr>
      <w:rFonts w:ascii="Segoe UI" w:eastAsiaTheme="minorHAnsi" w:hAnsi="Segoe UI" w:cs="Segoe UI"/>
      <w:sz w:val="18"/>
      <w:szCs w:val="18"/>
      <w:lang w:val="en-GB"/>
    </w:rPr>
  </w:style>
  <w:style w:type="character" w:styleId="Bogenstitel">
    <w:name w:val="Book Title"/>
    <w:basedOn w:val="Standardskrifttypeiafsnit"/>
    <w:uiPriority w:val="33"/>
    <w:semiHidden/>
    <w:rsid w:val="00D27191"/>
    <w:rPr>
      <w:rFonts w:ascii="Georgia" w:hAnsi="Georgia"/>
      <w:b/>
      <w:bCs/>
      <w:i/>
      <w:iCs/>
      <w:spacing w:val="5"/>
      <w:sz w:val="20"/>
      <w:lang w:val="en-GB"/>
    </w:rPr>
  </w:style>
  <w:style w:type="character" w:customStyle="1" w:styleId="BilledtekstTegn">
    <w:name w:val="Billedtekst Tegn"/>
    <w:basedOn w:val="Standardskrifttypeiafsnit"/>
    <w:link w:val="Billedtekst"/>
    <w:uiPriority w:val="35"/>
    <w:rsid w:val="00D27191"/>
    <w:rPr>
      <w:rFonts w:ascii="AU Passata Light" w:eastAsiaTheme="minorHAnsi" w:hAnsi="AU Passata Light" w:cstheme="minorBidi"/>
      <w:iCs/>
      <w:sz w:val="18"/>
      <w:szCs w:val="18"/>
      <w:lang w:val="en-GB"/>
    </w:rPr>
  </w:style>
  <w:style w:type="paragraph" w:customStyle="1" w:styleId="Figurtitel">
    <w:name w:val="Figurtitel"/>
    <w:basedOn w:val="Normal"/>
    <w:link w:val="FigurtitelTegn"/>
    <w:autoRedefine/>
    <w:uiPriority w:val="4"/>
    <w:qFormat/>
    <w:rsid w:val="00D27191"/>
    <w:rPr>
      <w:rFonts w:ascii="AU Passata Light" w:hAnsi="AU Passata Light"/>
      <w:caps/>
      <w:sz w:val="18"/>
    </w:rPr>
  </w:style>
  <w:style w:type="character" w:customStyle="1" w:styleId="FigurtitelTegn">
    <w:name w:val="Figurtitel Tegn"/>
    <w:basedOn w:val="Standardskrifttypeiafsnit"/>
    <w:link w:val="Figurtitel"/>
    <w:uiPriority w:val="4"/>
    <w:rsid w:val="00D27191"/>
    <w:rPr>
      <w:rFonts w:ascii="AU Passata Light" w:eastAsiaTheme="minorHAnsi" w:hAnsi="AU Passata Light" w:cstheme="minorBidi"/>
      <w:caps/>
      <w:sz w:val="18"/>
      <w:szCs w:val="22"/>
      <w:lang w:val="en-GB"/>
    </w:rPr>
  </w:style>
  <w:style w:type="character" w:customStyle="1" w:styleId="FodnotetekstTegn">
    <w:name w:val="Fodnotetekst Tegn"/>
    <w:basedOn w:val="Standardskrifttypeiafsnit"/>
    <w:link w:val="Fodnotetekst"/>
    <w:uiPriority w:val="99"/>
    <w:semiHidden/>
    <w:rsid w:val="00D27191"/>
    <w:rPr>
      <w:rFonts w:ascii="AU Passata" w:eastAsiaTheme="minorHAnsi" w:hAnsi="AU Passata" w:cstheme="minorBidi"/>
      <w:sz w:val="14"/>
      <w:lang w:val="en-GB"/>
    </w:rPr>
  </w:style>
  <w:style w:type="character" w:customStyle="1" w:styleId="Overskrift1Tegn">
    <w:name w:val="Overskrift 1 Tegn"/>
    <w:basedOn w:val="Standardskrifttypeiafsnit"/>
    <w:link w:val="Overskrift1"/>
    <w:uiPriority w:val="1"/>
    <w:rsid w:val="00D24C88"/>
    <w:rPr>
      <w:rFonts w:ascii="AU Passata" w:eastAsia="Open Sans" w:hAnsi="AU Passata" w:cstheme="majorBidi"/>
      <w:b/>
      <w:bCs/>
      <w:sz w:val="36"/>
      <w:szCs w:val="36"/>
      <w:lang w:val="en" w:eastAsia="en-GB"/>
    </w:rPr>
  </w:style>
  <w:style w:type="character" w:customStyle="1" w:styleId="Overskrift2Tegn">
    <w:name w:val="Overskrift 2 Tegn"/>
    <w:basedOn w:val="Standardskrifttypeiafsnit"/>
    <w:link w:val="Overskrift2"/>
    <w:uiPriority w:val="1"/>
    <w:rsid w:val="00D27191"/>
    <w:rPr>
      <w:rFonts w:ascii="AU Passata" w:eastAsiaTheme="majorEastAsia" w:hAnsi="AU Passata" w:cstheme="majorBidi"/>
      <w:b/>
      <w:sz w:val="21"/>
      <w:szCs w:val="21"/>
      <w:lang w:val="en-GB"/>
    </w:rPr>
  </w:style>
  <w:style w:type="character" w:customStyle="1" w:styleId="Overskrift3Tegn">
    <w:name w:val="Overskrift 3 Tegn"/>
    <w:basedOn w:val="Standardskrifttypeiafsnit"/>
    <w:link w:val="Overskrift3"/>
    <w:uiPriority w:val="1"/>
    <w:rsid w:val="00D27191"/>
    <w:rPr>
      <w:rFonts w:ascii="AU Passata" w:eastAsiaTheme="majorEastAsia" w:hAnsi="AU Passata" w:cstheme="majorBidi"/>
      <w:b/>
      <w:sz w:val="19"/>
      <w:szCs w:val="24"/>
      <w:lang w:val="en-GB"/>
    </w:rPr>
  </w:style>
  <w:style w:type="character" w:customStyle="1" w:styleId="Overskrift4Tegn">
    <w:name w:val="Overskrift 4 Tegn"/>
    <w:basedOn w:val="Standardskrifttypeiafsnit"/>
    <w:link w:val="Overskrift4"/>
    <w:uiPriority w:val="1"/>
    <w:rsid w:val="00D27191"/>
    <w:rPr>
      <w:rFonts w:ascii="AU Passata" w:eastAsiaTheme="majorEastAsia" w:hAnsi="AU Passata" w:cstheme="majorBidi"/>
      <w:b/>
      <w:iCs/>
      <w:sz w:val="17"/>
      <w:szCs w:val="22"/>
      <w:lang w:val="en-GB"/>
    </w:rPr>
  </w:style>
  <w:style w:type="character" w:customStyle="1" w:styleId="Overskrift5Tegn">
    <w:name w:val="Overskrift 5 Tegn"/>
    <w:basedOn w:val="Standardskrifttypeiafsnit"/>
    <w:link w:val="Overskrift5"/>
    <w:uiPriority w:val="1"/>
    <w:semiHidden/>
    <w:rsid w:val="00D27191"/>
    <w:rPr>
      <w:rFonts w:ascii="AU Passata" w:eastAsiaTheme="majorEastAsia" w:hAnsi="AU Passata" w:cstheme="majorBidi"/>
      <w:sz w:val="17"/>
      <w:szCs w:val="22"/>
      <w:lang w:val="en-GB"/>
    </w:rPr>
  </w:style>
  <w:style w:type="character" w:customStyle="1" w:styleId="Overskrift6Tegn">
    <w:name w:val="Overskrift 6 Tegn"/>
    <w:basedOn w:val="Standardskrifttypeiafsnit"/>
    <w:link w:val="Overskrift6"/>
    <w:uiPriority w:val="1"/>
    <w:semiHidden/>
    <w:rsid w:val="00D27191"/>
    <w:rPr>
      <w:rFonts w:ascii="AU Passata" w:eastAsiaTheme="majorEastAsia" w:hAnsi="AU Passata" w:cstheme="majorBidi"/>
      <w:i/>
      <w:sz w:val="17"/>
      <w:szCs w:val="22"/>
      <w:lang w:val="en-GB"/>
    </w:rPr>
  </w:style>
  <w:style w:type="character" w:customStyle="1" w:styleId="Overskrift7Tegn">
    <w:name w:val="Overskrift 7 Tegn"/>
    <w:basedOn w:val="Standardskrifttypeiafsnit"/>
    <w:link w:val="Overskrift7"/>
    <w:uiPriority w:val="1"/>
    <w:semiHidden/>
    <w:rsid w:val="00D27191"/>
    <w:rPr>
      <w:rFonts w:ascii="AU Passata" w:eastAsiaTheme="majorEastAsia" w:hAnsi="AU Passata" w:cstheme="majorBidi"/>
      <w:i/>
      <w:iCs/>
      <w:sz w:val="17"/>
      <w:szCs w:val="22"/>
      <w:lang w:val="en-GB"/>
    </w:rPr>
  </w:style>
  <w:style w:type="character" w:customStyle="1" w:styleId="Overskrift8Tegn">
    <w:name w:val="Overskrift 8 Tegn"/>
    <w:basedOn w:val="Standardskrifttypeiafsnit"/>
    <w:link w:val="Overskrift8"/>
    <w:uiPriority w:val="1"/>
    <w:semiHidden/>
    <w:rsid w:val="00D27191"/>
    <w:rPr>
      <w:rFonts w:ascii="AU Passata" w:eastAsiaTheme="majorEastAsia" w:hAnsi="AU Passata" w:cstheme="majorBidi"/>
      <w:i/>
      <w:color w:val="272727" w:themeColor="text1" w:themeTint="D8"/>
      <w:sz w:val="17"/>
      <w:szCs w:val="21"/>
      <w:lang w:val="en-GB"/>
    </w:rPr>
  </w:style>
  <w:style w:type="character" w:customStyle="1" w:styleId="Overskrift9Tegn">
    <w:name w:val="Overskrift 9 Tegn"/>
    <w:basedOn w:val="Standardskrifttypeiafsnit"/>
    <w:link w:val="Overskrift9"/>
    <w:uiPriority w:val="1"/>
    <w:semiHidden/>
    <w:rsid w:val="00D27191"/>
    <w:rPr>
      <w:rFonts w:ascii="AU Passata" w:eastAsiaTheme="majorEastAsia" w:hAnsi="AU Passata" w:cstheme="majorBidi"/>
      <w:i/>
      <w:iCs/>
      <w:color w:val="272727" w:themeColor="text1" w:themeTint="D8"/>
      <w:sz w:val="17"/>
      <w:szCs w:val="21"/>
      <w:lang w:val="en-GB"/>
    </w:rPr>
  </w:style>
  <w:style w:type="paragraph" w:styleId="Listeafsnit">
    <w:name w:val="List Paragraph"/>
    <w:basedOn w:val="Normal"/>
    <w:autoRedefine/>
    <w:uiPriority w:val="34"/>
    <w:semiHidden/>
    <w:qFormat/>
    <w:rsid w:val="00D27191"/>
    <w:pPr>
      <w:ind w:left="720"/>
      <w:contextualSpacing/>
    </w:pPr>
  </w:style>
  <w:style w:type="paragraph" w:styleId="Ingenafstand">
    <w:name w:val="No Spacing"/>
    <w:autoRedefine/>
    <w:qFormat/>
    <w:rsid w:val="00D27191"/>
    <w:pPr>
      <w:spacing w:line="240" w:lineRule="auto"/>
      <w:jc w:val="both"/>
    </w:pPr>
    <w:rPr>
      <w:rFonts w:eastAsiaTheme="minorHAnsi" w:cstheme="minorBidi"/>
      <w:szCs w:val="22"/>
      <w:lang w:val="en-GB"/>
    </w:rPr>
  </w:style>
  <w:style w:type="paragraph" w:styleId="Citat">
    <w:name w:val="Quote"/>
    <w:basedOn w:val="Normal"/>
    <w:next w:val="Normal"/>
    <w:link w:val="CitatTegn"/>
    <w:autoRedefine/>
    <w:uiPriority w:val="5"/>
    <w:qFormat/>
    <w:rsid w:val="00D27191"/>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5"/>
    <w:rsid w:val="00D27191"/>
    <w:rPr>
      <w:rFonts w:eastAsiaTheme="minorHAnsi" w:cstheme="minorBidi"/>
      <w:i/>
      <w:iCs/>
      <w:color w:val="404040" w:themeColor="text1" w:themeTint="BF"/>
      <w:szCs w:val="22"/>
      <w:lang w:val="en-GB"/>
    </w:rPr>
  </w:style>
  <w:style w:type="character" w:customStyle="1" w:styleId="UndertitelTegn">
    <w:name w:val="Undertitel Tegn"/>
    <w:basedOn w:val="Standardskrifttypeiafsnit"/>
    <w:link w:val="Undertitel"/>
    <w:uiPriority w:val="2"/>
    <w:rsid w:val="00D27191"/>
    <w:rPr>
      <w:rFonts w:ascii="AU Passata" w:eastAsiaTheme="minorEastAsia" w:hAnsi="AU Passata" w:cstheme="minorBidi"/>
      <w:b/>
      <w:sz w:val="24"/>
      <w:szCs w:val="24"/>
      <w:lang w:val="en-GB"/>
    </w:rPr>
  </w:style>
  <w:style w:type="character" w:styleId="Svagfremhvning">
    <w:name w:val="Subtle Emphasis"/>
    <w:basedOn w:val="Standardskrifttypeiafsnit"/>
    <w:uiPriority w:val="19"/>
    <w:semiHidden/>
    <w:rsid w:val="00D27191"/>
    <w:rPr>
      <w:rFonts w:ascii="Georgia" w:hAnsi="Georgia"/>
      <w:i/>
      <w:iCs/>
      <w:color w:val="404040" w:themeColor="text1" w:themeTint="BF"/>
      <w:lang w:val="en-GB"/>
    </w:rPr>
  </w:style>
  <w:style w:type="character" w:customStyle="1" w:styleId="TitelTegn">
    <w:name w:val="Titel Tegn"/>
    <w:basedOn w:val="Standardskrifttypeiafsnit"/>
    <w:link w:val="Titel"/>
    <w:uiPriority w:val="2"/>
    <w:rsid w:val="00D27191"/>
    <w:rPr>
      <w:rFonts w:ascii="AU Passata" w:eastAsiaTheme="majorEastAsia" w:hAnsi="AU Passata" w:cstheme="majorBidi"/>
      <w:spacing w:val="-10"/>
      <w:kern w:val="28"/>
      <w:sz w:val="72"/>
      <w:szCs w:val="56"/>
      <w:lang w:val="en-GB"/>
    </w:rPr>
  </w:style>
  <w:style w:type="paragraph" w:styleId="Overskrift">
    <w:name w:val="TOC Heading"/>
    <w:basedOn w:val="Overskrift1"/>
    <w:next w:val="Normal"/>
    <w:autoRedefine/>
    <w:uiPriority w:val="39"/>
    <w:semiHidden/>
    <w:rsid w:val="00D27191"/>
    <w:pPr>
      <w:outlineLvl w:val="9"/>
    </w:pPr>
    <w:rPr>
      <w:sz w:val="48"/>
      <w:szCs w:val="32"/>
    </w:rPr>
  </w:style>
  <w:style w:type="character" w:customStyle="1" w:styleId="SidefodTegn">
    <w:name w:val="Sidefod Tegn"/>
    <w:basedOn w:val="Standardskrifttypeiafsnit"/>
    <w:link w:val="Sidefod"/>
    <w:uiPriority w:val="99"/>
    <w:rsid w:val="00D858CC"/>
    <w:rPr>
      <w:rFonts w:ascii="AU Passata" w:eastAsiaTheme="minorHAnsi" w:hAnsi="AU Passata" w:cstheme="minorBidi"/>
      <w:color w:val="87888A"/>
      <w:spacing w:val="10"/>
      <w:sz w:val="14"/>
      <w:szCs w:val="22"/>
      <w:lang w:val="en-GB"/>
    </w:rPr>
  </w:style>
  <w:style w:type="character" w:customStyle="1" w:styleId="SidehovedTegn">
    <w:name w:val="Sidehoved Tegn"/>
    <w:basedOn w:val="Standardskrifttypeiafsnit"/>
    <w:link w:val="Sidehoved"/>
    <w:uiPriority w:val="7"/>
    <w:semiHidden/>
    <w:rsid w:val="00D858CC"/>
    <w:rPr>
      <w:rFonts w:ascii="AU Passata" w:eastAsiaTheme="minorHAnsi" w:hAnsi="AU Passata" w:cstheme="minorBidi"/>
      <w:color w:val="87888A"/>
      <w:spacing w:val="10"/>
      <w:sz w:val="14"/>
      <w:szCs w:val="22"/>
      <w:lang w:val="en-GB"/>
    </w:rPr>
  </w:style>
  <w:style w:type="paragraph" w:styleId="Korrektur">
    <w:name w:val="Revision"/>
    <w:hidden/>
    <w:uiPriority w:val="99"/>
    <w:semiHidden/>
    <w:rsid w:val="007D4054"/>
    <w:pPr>
      <w:spacing w:line="240" w:lineRule="auto"/>
    </w:pPr>
    <w:rPr>
      <w:rFonts w:eastAsiaTheme="minorHAnsi" w:cstheme="minorBid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orldlabs.org/c/odin/mkt/ideas-challenge"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din@au.d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worldlabs.org/c/odin/members" TargetMode="External"/><Relationship Id="rId23" Type="http://schemas.openxmlformats.org/officeDocument/2006/relationships/header" Target="header2.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din@au.d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651683\AppData\Local\Temp\Templafy\WordVsto\ulkiyk0d.dotx"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e50ed2-5949-456c-b425-6a1f0035d7bb" xsi:nil="true"/>
    <lcf76f155ced4ddcb4097134ff3c332f xmlns="8f1660f2-766d-477d-87ab-781209d63e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128A75444DFF54880A60B6BF53827DD" ma:contentTypeVersion="16" ma:contentTypeDescription="Opret et nyt dokument." ma:contentTypeScope="" ma:versionID="c9fd972c6aa16cdc2186a55892568ce8">
  <xsd:schema xmlns:xsd="http://www.w3.org/2001/XMLSchema" xmlns:xs="http://www.w3.org/2001/XMLSchema" xmlns:p="http://schemas.microsoft.com/office/2006/metadata/properties" xmlns:ns2="8f1660f2-766d-477d-87ab-781209d63e60" xmlns:ns3="eee50ed2-5949-456c-b425-6a1f0035d7bb" targetNamespace="http://schemas.microsoft.com/office/2006/metadata/properties" ma:root="true" ma:fieldsID="943f921fb473b657c3ccb78626f9c42b" ns2:_="" ns3:_="">
    <xsd:import namespace="8f1660f2-766d-477d-87ab-781209d63e60"/>
    <xsd:import namespace="eee50ed2-5949-456c-b425-6a1f0035d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60f2-766d-477d-87ab-781209d6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50ed2-5949-456c-b425-6a1f0035d7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c56461-edeb-4c93-ba16-8d0b337d0556}" ma:internalName="TaxCatchAll" ma:showField="CatchAllData" ma:web="eee50ed2-5949-456c-b425-6a1f0035d7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language":"{{DocumentLanguage}}","disableUpdates":false,"type":"proofingLanguage"},{"colorTheme":"{{UserProfile.ThemeColour.ColorThemeRef.ColorTheme}}","disableUpdates":false,"originalColorThemeXml":"<a:clrScheme name=\"AU_Blue\" xmlns:a=\"http://schemas.openxmlformats.org/drawingml/2006/main\"><a:dk1><a:srgbClr val=\"000000\" /></a:dk1><a:lt1><a:srgbClr val=\"FFFFFF\" /></a:lt1><a:dk2><a:srgbClr val=\"003D73\" /></a:dk2><a:lt2><a:srgbClr val=\"003D73\" /></a:lt2><a:accent1><a:srgbClr val=\"0A1439\" /></a:accent1><a:accent2><a:srgbClr val=\"183D83\" /></a:accent2><a:accent3><a:srgbClr val=\"87D1F4\" /></a:accent3><a:accent4><a:srgbClr val=\"33525F\" /></a:accent4><a:accent5><a:srgbClr val=\"548195\" /></a:accent5><a:accent6><a:srgbClr val=\"C6C6C6\" /></a:accent6><a:hlink><a:srgbClr val=\"03428E\" /></a:hlink><a:folHlink><a:srgbClr val=\"03428E\" /></a:folHlink></a:clrScheme>","type":"colorTheme"}],"templateName":"Blank","templateDescription":"","enableDocumentContentUpdater":true,"version":"2.0"}]]>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14592193-1719-4354-A406-E546D8C7CDE2}">
  <ds:schemaRefs>
    <ds:schemaRef ds:uri="http://schemas.microsoft.com/sharepoint/v3/contenttype/forms"/>
  </ds:schemaRefs>
</ds:datastoreItem>
</file>

<file path=customXml/itemProps2.xml><?xml version="1.0" encoding="utf-8"?>
<ds:datastoreItem xmlns:ds="http://schemas.openxmlformats.org/officeDocument/2006/customXml" ds:itemID="{C0282C1F-9EB7-4CDB-8629-EEF6C53B9A83}">
  <ds:schemaRefs>
    <ds:schemaRef ds:uri="http://schemas.microsoft.com/office/2006/metadata/properties"/>
    <ds:schemaRef ds:uri="http://schemas.microsoft.com/office/infopath/2007/PartnerControls"/>
    <ds:schemaRef ds:uri="eee50ed2-5949-456c-b425-6a1f0035d7bb"/>
    <ds:schemaRef ds:uri="8f1660f2-766d-477d-87ab-781209d63e60"/>
  </ds:schemaRefs>
</ds:datastoreItem>
</file>

<file path=customXml/itemProps3.xml><?xml version="1.0" encoding="utf-8"?>
<ds:datastoreItem xmlns:ds="http://schemas.openxmlformats.org/officeDocument/2006/customXml" ds:itemID="{334C6A43-1F8B-4B92-BED4-CAC969D68965}">
  <ds:schemaRefs>
    <ds:schemaRef ds:uri="http://schemas.openxmlformats.org/officeDocument/2006/bibliography"/>
  </ds:schemaRefs>
</ds:datastoreItem>
</file>

<file path=customXml/itemProps4.xml><?xml version="1.0" encoding="utf-8"?>
<ds:datastoreItem xmlns:ds="http://schemas.openxmlformats.org/officeDocument/2006/customXml" ds:itemID="{5FF66908-A29A-467B-9D15-FB14AF313011}"/>
</file>

<file path=customXml/itemProps5.xml><?xml version="1.0" encoding="utf-8"?>
<ds:datastoreItem xmlns:ds="http://schemas.openxmlformats.org/officeDocument/2006/customXml" ds:itemID="{35766FB9-B645-46AE-A645-02027FC14433}">
  <ds:schemaRefs/>
</ds:datastoreItem>
</file>

<file path=customXml/itemProps6.xml><?xml version="1.0" encoding="utf-8"?>
<ds:datastoreItem xmlns:ds="http://schemas.openxmlformats.org/officeDocument/2006/customXml" ds:itemID="{BC84134D-B8AA-4A35-854B-D76D18C7832F}">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ulkiyk0d</Template>
  <TotalTime>73</TotalTime>
  <Pages>4</Pages>
  <Words>1047</Words>
  <Characters>6390</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Århus Universitet</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Chantelle Dana Driever</dc:creator>
  <cp:lastModifiedBy>Anne Mette Fisker Hag</cp:lastModifiedBy>
  <cp:revision>29</cp:revision>
  <dcterms:created xsi:type="dcterms:W3CDTF">2026-06-25T09:06:00Z</dcterms:created>
  <dcterms:modified xsi:type="dcterms:W3CDTF">2026-07-03T14:25:00Z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1375546916850369360</vt:lpwstr>
  </property>
  <property fmtid="{D5CDD505-2E9C-101B-9397-08002B2CF9AE}" pid="8" name="TemplafyUserProfileId">
    <vt:lpwstr>1016459089977016379</vt:lpwstr>
  </property>
  <property fmtid="{D5CDD505-2E9C-101B-9397-08002B2CF9AE}" pid="9" name="TemplafyLanguageCode">
    <vt:lpwstr>en-GB</vt:lpwstr>
  </property>
  <property fmtid="{D5CDD505-2E9C-101B-9397-08002B2CF9AE}" pid="10" name="TemplafyFromBlank">
    <vt:bool>true</vt:bool>
  </property>
  <property fmtid="{D5CDD505-2E9C-101B-9397-08002B2CF9AE}" pid="11" name="ContentTypeId">
    <vt:lpwstr>0x010100A128A75444DFF54880A60B6BF53827DD</vt:lpwstr>
  </property>
  <property fmtid="{D5CDD505-2E9C-101B-9397-08002B2CF9AE}" pid="12" name="MediaServiceImageTags">
    <vt:lpwstr/>
  </property>
</Properties>
</file>